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5E89" w14:textId="77777777" w:rsidR="00930F33" w:rsidRDefault="00930F33">
      <w:pPr>
        <w:spacing w:after="0"/>
        <w:rPr>
          <w:lang w:eastAsia="zh-CN"/>
        </w:rPr>
      </w:pPr>
    </w:p>
    <w:p w14:paraId="32B06837" w14:textId="77777777" w:rsidR="00380F5C" w:rsidRDefault="00000000">
      <w:r>
        <w:rPr>
          <w:rFonts w:ascii="Arial" w:hAnsi="Arial"/>
          <w:sz w:val="48"/>
        </w:rPr>
        <w:t>Disability and Ageing Podcast episode DIIU</w:t>
      </w:r>
    </w:p>
    <w:p w14:paraId="32B1E22C" w14:textId="77777777" w:rsidR="00380F5C" w:rsidRPr="00FC3C75" w:rsidRDefault="00000000">
      <w:pPr>
        <w:spacing w:before="440" w:after="0"/>
      </w:pPr>
      <w:r w:rsidRPr="00FC3C75">
        <w:rPr>
          <w:rFonts w:ascii="Arial" w:hAnsi="Arial"/>
          <w:b/>
        </w:rPr>
        <w:t>SUMMARY KEYWORDS</w:t>
      </w:r>
    </w:p>
    <w:p w14:paraId="6D3E7CAF" w14:textId="77777777" w:rsidR="00380F5C" w:rsidRPr="00FC3C75" w:rsidRDefault="00000000">
      <w:r w:rsidRPr="00FC3C75">
        <w:rPr>
          <w:rFonts w:ascii="Arial" w:hAnsi="Arial"/>
        </w:rPr>
        <w:t>Disability Innovation Institute, ageing, falls prevention, digital health, public health, technology, co-design, cognitive impairment, mobility, rehabilitation, policy change, healthcare system, older people, stigma, independence.</w:t>
      </w:r>
    </w:p>
    <w:p w14:paraId="11424974" w14:textId="77777777" w:rsidR="00380F5C" w:rsidRPr="00FC3C75" w:rsidRDefault="00000000">
      <w:pPr>
        <w:spacing w:before="440" w:after="0"/>
      </w:pPr>
      <w:r w:rsidRPr="00FC3C75">
        <w:rPr>
          <w:rFonts w:ascii="Arial" w:hAnsi="Arial"/>
          <w:b/>
        </w:rPr>
        <w:t>SPEAKERS</w:t>
      </w:r>
    </w:p>
    <w:p w14:paraId="37088EA1" w14:textId="6EB904BF" w:rsidR="00380F5C" w:rsidRPr="00FC3C75" w:rsidRDefault="00000000">
      <w:r w:rsidRPr="00FC3C75">
        <w:rPr>
          <w:rFonts w:ascii="Arial" w:hAnsi="Arial"/>
        </w:rPr>
        <w:t xml:space="preserve">Professor Jackie Leach Scully, </w:t>
      </w:r>
      <w:r w:rsidR="00FC3C75" w:rsidRPr="00FC3C75">
        <w:rPr>
          <w:rFonts w:ascii="Arial" w:hAnsi="Arial"/>
        </w:rPr>
        <w:t xml:space="preserve">Dr </w:t>
      </w:r>
      <w:r w:rsidRPr="00FC3C75">
        <w:rPr>
          <w:rFonts w:ascii="Arial" w:hAnsi="Arial"/>
        </w:rPr>
        <w:t xml:space="preserve">Meghan </w:t>
      </w:r>
      <w:proofErr w:type="spellStart"/>
      <w:r w:rsidRPr="00FC3C75">
        <w:rPr>
          <w:rFonts w:ascii="Arial" w:hAnsi="Arial"/>
        </w:rPr>
        <w:t>Ambrens</w:t>
      </w:r>
      <w:proofErr w:type="spellEnd"/>
    </w:p>
    <w:p w14:paraId="5E5485C3" w14:textId="77777777" w:rsidR="00380F5C" w:rsidRDefault="00380F5C">
      <w:pPr>
        <w:spacing w:after="0"/>
      </w:pPr>
    </w:p>
    <w:p w14:paraId="6B9C6A6C"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00:04</w:t>
      </w:r>
      <w:proofErr w:type="gramEnd"/>
    </w:p>
    <w:p w14:paraId="6AAB903E" w14:textId="77777777" w:rsidR="00380F5C" w:rsidRDefault="00000000">
      <w:pPr>
        <w:spacing w:after="0"/>
      </w:pPr>
      <w:r>
        <w:rPr>
          <w:rFonts w:ascii="Arial" w:hAnsi="Arial"/>
        </w:rPr>
        <w:t xml:space="preserve">Hello and welcome. I'm Professor Jackie Leach Scully. I'm the Director of the UNSW Disability Innovation Institute. Thank you for tuning into this podcast series </w:t>
      </w:r>
      <w:proofErr w:type="gramStart"/>
      <w:r>
        <w:rPr>
          <w:rFonts w:ascii="Arial" w:hAnsi="Arial"/>
        </w:rPr>
        <w:t>and also</w:t>
      </w:r>
      <w:proofErr w:type="gramEnd"/>
      <w:r>
        <w:rPr>
          <w:rFonts w:ascii="Arial" w:hAnsi="Arial"/>
        </w:rPr>
        <w:t xml:space="preserve"> happy Diversity Festival. 2025. </w:t>
      </w:r>
      <w:proofErr w:type="gramStart"/>
      <w:r>
        <w:rPr>
          <w:rFonts w:ascii="Arial" w:hAnsi="Arial"/>
        </w:rPr>
        <w:t>First of all</w:t>
      </w:r>
      <w:proofErr w:type="gramEnd"/>
      <w:r>
        <w:rPr>
          <w:rFonts w:ascii="Arial" w:hAnsi="Arial"/>
        </w:rPr>
        <w:t xml:space="preserve">, I would like to pay my respects to Elders past and present. I'm speaking to you today from </w:t>
      </w:r>
      <w:proofErr w:type="spellStart"/>
      <w:r>
        <w:rPr>
          <w:rFonts w:ascii="Arial" w:hAnsi="Arial"/>
        </w:rPr>
        <w:t>Darug</w:t>
      </w:r>
      <w:proofErr w:type="spellEnd"/>
      <w:r>
        <w:rPr>
          <w:rFonts w:ascii="Arial" w:hAnsi="Arial"/>
        </w:rPr>
        <w:t xml:space="preserve"> and </w:t>
      </w:r>
      <w:proofErr w:type="spellStart"/>
      <w:r>
        <w:rPr>
          <w:rFonts w:ascii="Arial" w:hAnsi="Arial"/>
        </w:rPr>
        <w:t>Guringai</w:t>
      </w:r>
      <w:proofErr w:type="spellEnd"/>
      <w:r>
        <w:rPr>
          <w:rFonts w:ascii="Arial" w:hAnsi="Arial"/>
        </w:rPr>
        <w:t xml:space="preserve"> land, but I welcome everybody on whatever land they are today. I'd also like to extend that acknowledgement to all Aboriginal and Torres Strait Islander people listening to the podcast whenever that is. As we share our knowledge and practices across our different communities, we also recognize the knowledge and experience embedded within the Aboriginal custodianship of country. Now, for those of you who aren't familiar with us, the UNSW Disability Innovation Institute, DIIU, is an initiative that focuses on disability research, education and knowledge exchange. We all take pride in undertaking work that's radically inclusive and that crosses disciplinary boundaries. The Institute's approach to disability is to see it not as a problem to be solved, but as an integral part of the human condition to be encountered and engaged with, rather than feared. And joining us on the podcast today is Dr Meghan Ambrens. Meghan is a research fellow based at the Neuroscience Research Australia, (</w:t>
      </w:r>
      <w:proofErr w:type="spellStart"/>
      <w:r>
        <w:rPr>
          <w:rFonts w:ascii="Arial" w:hAnsi="Arial"/>
        </w:rPr>
        <w:t>NeuRA</w:t>
      </w:r>
      <w:proofErr w:type="spellEnd"/>
      <w:r>
        <w:rPr>
          <w:rFonts w:ascii="Arial" w:hAnsi="Arial"/>
        </w:rPr>
        <w:t xml:space="preserve">). Meghan is a researcher in fall prevention and healthy ageing. As an early career researcher, she's focused on the role of technology in </w:t>
      </w:r>
      <w:proofErr w:type="gramStart"/>
      <w:r>
        <w:rPr>
          <w:rFonts w:ascii="Arial" w:hAnsi="Arial"/>
        </w:rPr>
        <w:t>delivering for</w:t>
      </w:r>
      <w:proofErr w:type="gramEnd"/>
      <w:r>
        <w:rPr>
          <w:rFonts w:ascii="Arial" w:hAnsi="Arial"/>
        </w:rPr>
        <w:t xml:space="preserve"> prevention programs. She has a background in public health and clinical practice, and so she's interested in the translation of research into policy and practice. So now today to discuss the area of ageing and disability more broadly, welcome Meghan. Thank you for joining us today.</w:t>
      </w:r>
    </w:p>
    <w:p w14:paraId="52C980A6" w14:textId="77777777" w:rsidR="00380F5C" w:rsidRDefault="00380F5C">
      <w:pPr>
        <w:spacing w:after="0"/>
      </w:pPr>
    </w:p>
    <w:p w14:paraId="17595040"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02:02</w:t>
      </w:r>
      <w:proofErr w:type="gramEnd"/>
    </w:p>
    <w:p w14:paraId="586868F6" w14:textId="77777777" w:rsidR="00380F5C" w:rsidRDefault="00000000">
      <w:pPr>
        <w:spacing w:after="0"/>
      </w:pPr>
      <w:r>
        <w:rPr>
          <w:rFonts w:ascii="Arial" w:hAnsi="Arial"/>
        </w:rPr>
        <w:t>Thanks very much, Jackie. It's a pleasure to be here.</w:t>
      </w:r>
    </w:p>
    <w:p w14:paraId="388F8AAC" w14:textId="77777777" w:rsidR="00380F5C" w:rsidRDefault="00380F5C">
      <w:pPr>
        <w:spacing w:after="0"/>
      </w:pPr>
    </w:p>
    <w:p w14:paraId="75C7B223"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02:04</w:t>
      </w:r>
      <w:proofErr w:type="gramEnd"/>
    </w:p>
    <w:p w14:paraId="0909D7C3" w14:textId="77777777" w:rsidR="00380F5C" w:rsidRDefault="00000000">
      <w:pPr>
        <w:spacing w:after="0"/>
      </w:pPr>
      <w:r>
        <w:rPr>
          <w:rFonts w:ascii="Arial" w:hAnsi="Arial"/>
        </w:rPr>
        <w:t xml:space="preserve">And I wondered if perhaps we could start </w:t>
      </w:r>
      <w:proofErr w:type="gramStart"/>
      <w:r>
        <w:rPr>
          <w:rFonts w:ascii="Arial" w:hAnsi="Arial"/>
        </w:rPr>
        <w:t>by</w:t>
      </w:r>
      <w:proofErr w:type="gramEnd"/>
      <w:r>
        <w:rPr>
          <w:rFonts w:ascii="Arial" w:hAnsi="Arial"/>
        </w:rPr>
        <w:t xml:space="preserve"> you saying something about the relationship, as you said, between ageing and disability. Because there might be some people who've tuned into this podcast and who are thinking, well, this is the Disability Innovation Institute. Why are they talking about ageing, </w:t>
      </w:r>
      <w:proofErr w:type="gramStart"/>
      <w:r>
        <w:rPr>
          <w:rFonts w:ascii="Arial" w:hAnsi="Arial"/>
        </w:rPr>
        <w:t>all of a sudden</w:t>
      </w:r>
      <w:proofErr w:type="gramEnd"/>
      <w:r>
        <w:rPr>
          <w:rFonts w:ascii="Arial" w:hAnsi="Arial"/>
        </w:rPr>
        <w:t>?</w:t>
      </w:r>
    </w:p>
    <w:p w14:paraId="59A70ECF" w14:textId="77777777" w:rsidR="00380F5C" w:rsidRDefault="00380F5C">
      <w:pPr>
        <w:spacing w:after="0"/>
      </w:pPr>
    </w:p>
    <w:p w14:paraId="78EFF329"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02:23</w:t>
      </w:r>
      <w:proofErr w:type="gramEnd"/>
    </w:p>
    <w:p w14:paraId="2850758A" w14:textId="77777777" w:rsidR="00380F5C" w:rsidRDefault="00000000">
      <w:pPr>
        <w:spacing w:after="0"/>
      </w:pPr>
      <w:r>
        <w:rPr>
          <w:rFonts w:ascii="Arial" w:hAnsi="Arial"/>
        </w:rPr>
        <w:lastRenderedPageBreak/>
        <w:t xml:space="preserve">I guess I wondered the same thing when you guys invited me to have a chat </w:t>
      </w:r>
      <w:proofErr w:type="gramStart"/>
      <w:r>
        <w:rPr>
          <w:rFonts w:ascii="Arial" w:hAnsi="Arial"/>
        </w:rPr>
        <w:t>to</w:t>
      </w:r>
      <w:proofErr w:type="gramEnd"/>
      <w:r>
        <w:rPr>
          <w:rFonts w:ascii="Arial" w:hAnsi="Arial"/>
        </w:rPr>
        <w:t xml:space="preserve"> you. And I thought, gosh, what can I talk to these guys about? And I </w:t>
      </w:r>
      <w:proofErr w:type="spellStart"/>
      <w:r>
        <w:rPr>
          <w:rFonts w:ascii="Arial" w:hAnsi="Arial"/>
        </w:rPr>
        <w:t>realised</w:t>
      </w:r>
      <w:proofErr w:type="spellEnd"/>
      <w:proofErr w:type="gramStart"/>
      <w:r>
        <w:rPr>
          <w:rFonts w:ascii="Arial" w:hAnsi="Arial"/>
        </w:rPr>
        <w:t>, actually, the</w:t>
      </w:r>
      <w:proofErr w:type="gramEnd"/>
      <w:r>
        <w:rPr>
          <w:rFonts w:ascii="Arial" w:hAnsi="Arial"/>
        </w:rPr>
        <w:t xml:space="preserve"> experiences of ageing or getting older within Australia, I wonder about that intersection - some of the experiences of the process of getting older - and that interaction either with the broader Australian society or with the healthcare system. I think there might be some - that intersection that exists for people with </w:t>
      </w:r>
      <w:proofErr w:type="gramStart"/>
      <w:r>
        <w:rPr>
          <w:rFonts w:ascii="Arial" w:hAnsi="Arial"/>
        </w:rPr>
        <w:t>disability</w:t>
      </w:r>
      <w:proofErr w:type="gramEnd"/>
      <w:r>
        <w:rPr>
          <w:rFonts w:ascii="Arial" w:hAnsi="Arial"/>
        </w:rPr>
        <w:t xml:space="preserve"> as well in terms of that experience. But also, you know, the assumptions people make around the </w:t>
      </w:r>
      <w:proofErr w:type="gramStart"/>
      <w:r>
        <w:rPr>
          <w:rFonts w:ascii="Arial" w:hAnsi="Arial"/>
        </w:rPr>
        <w:t>using</w:t>
      </w:r>
      <w:proofErr w:type="gramEnd"/>
      <w:r>
        <w:rPr>
          <w:rFonts w:ascii="Arial" w:hAnsi="Arial"/>
        </w:rPr>
        <w:t xml:space="preserve">, or the ability to use, digital health might be </w:t>
      </w:r>
      <w:proofErr w:type="gramStart"/>
      <w:r>
        <w:rPr>
          <w:rFonts w:ascii="Arial" w:hAnsi="Arial"/>
        </w:rPr>
        <w:t>really similar</w:t>
      </w:r>
      <w:proofErr w:type="gramEnd"/>
      <w:r>
        <w:rPr>
          <w:rFonts w:ascii="Arial" w:hAnsi="Arial"/>
        </w:rPr>
        <w:t xml:space="preserve"> as well.</w:t>
      </w:r>
    </w:p>
    <w:p w14:paraId="31B9FC89" w14:textId="77777777" w:rsidR="00380F5C" w:rsidRDefault="00380F5C">
      <w:pPr>
        <w:spacing w:after="0"/>
      </w:pPr>
    </w:p>
    <w:p w14:paraId="4719DF99"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03:03</w:t>
      </w:r>
      <w:proofErr w:type="gramEnd"/>
    </w:p>
    <w:p w14:paraId="46A3C387" w14:textId="77777777" w:rsidR="00380F5C" w:rsidRDefault="00000000">
      <w:pPr>
        <w:spacing w:after="0"/>
      </w:pPr>
      <w:r>
        <w:rPr>
          <w:rFonts w:ascii="Arial" w:hAnsi="Arial"/>
        </w:rPr>
        <w:t xml:space="preserve">Yeah, I think that's probably very true. And I'm sure we'll see other </w:t>
      </w:r>
      <w:proofErr w:type="spellStart"/>
      <w:r>
        <w:rPr>
          <w:rFonts w:ascii="Arial" w:hAnsi="Arial"/>
        </w:rPr>
        <w:t>other</w:t>
      </w:r>
      <w:proofErr w:type="spellEnd"/>
      <w:r>
        <w:rPr>
          <w:rFonts w:ascii="Arial" w:hAnsi="Arial"/>
        </w:rPr>
        <w:t xml:space="preserve"> connections, you know, </w:t>
      </w:r>
      <w:proofErr w:type="gramStart"/>
      <w:r>
        <w:rPr>
          <w:rFonts w:ascii="Arial" w:hAnsi="Arial"/>
        </w:rPr>
        <w:t xml:space="preserve">as </w:t>
      </w:r>
      <w:proofErr w:type="spellStart"/>
      <w:r>
        <w:rPr>
          <w:rFonts w:ascii="Arial" w:hAnsi="Arial"/>
        </w:rPr>
        <w:t>as</w:t>
      </w:r>
      <w:proofErr w:type="spellEnd"/>
      <w:proofErr w:type="gramEnd"/>
      <w:r>
        <w:rPr>
          <w:rFonts w:ascii="Arial" w:hAnsi="Arial"/>
        </w:rPr>
        <w:t xml:space="preserve"> we as we go through. And it's interesting that, you know, disability and </w:t>
      </w:r>
      <w:proofErr w:type="gramStart"/>
      <w:r>
        <w:rPr>
          <w:rFonts w:ascii="Arial" w:hAnsi="Arial"/>
        </w:rPr>
        <w:t>aged</w:t>
      </w:r>
      <w:proofErr w:type="gramEnd"/>
      <w:r>
        <w:rPr>
          <w:rFonts w:ascii="Arial" w:hAnsi="Arial"/>
        </w:rPr>
        <w:t xml:space="preserve"> care </w:t>
      </w:r>
      <w:proofErr w:type="gramStart"/>
      <w:r>
        <w:rPr>
          <w:rFonts w:ascii="Arial" w:hAnsi="Arial"/>
        </w:rPr>
        <w:t>is</w:t>
      </w:r>
      <w:proofErr w:type="gramEnd"/>
      <w:r>
        <w:rPr>
          <w:rFonts w:ascii="Arial" w:hAnsi="Arial"/>
        </w:rPr>
        <w:t xml:space="preserve"> often conflated, or at least put together. </w:t>
      </w:r>
      <w:proofErr w:type="gramStart"/>
      <w:r>
        <w:rPr>
          <w:rFonts w:ascii="Arial" w:hAnsi="Arial"/>
        </w:rPr>
        <w:t>So</w:t>
      </w:r>
      <w:proofErr w:type="gramEnd"/>
      <w:r>
        <w:rPr>
          <w:rFonts w:ascii="Arial" w:hAnsi="Arial"/>
        </w:rPr>
        <w:t xml:space="preserve"> would you like to tell us a little bit about </w:t>
      </w:r>
      <w:proofErr w:type="gramStart"/>
      <w:r>
        <w:rPr>
          <w:rFonts w:ascii="Arial" w:hAnsi="Arial"/>
        </w:rPr>
        <w:t xml:space="preserve">your </w:t>
      </w:r>
      <w:proofErr w:type="spellStart"/>
      <w:r>
        <w:rPr>
          <w:rFonts w:ascii="Arial" w:hAnsi="Arial"/>
        </w:rPr>
        <w:t>your</w:t>
      </w:r>
      <w:proofErr w:type="spellEnd"/>
      <w:proofErr w:type="gramEnd"/>
      <w:r>
        <w:rPr>
          <w:rFonts w:ascii="Arial" w:hAnsi="Arial"/>
        </w:rPr>
        <w:t xml:space="preserve"> specific research, you know, why were you particularly </w:t>
      </w:r>
      <w:proofErr w:type="gramStart"/>
      <w:r>
        <w:rPr>
          <w:rFonts w:ascii="Arial" w:hAnsi="Arial"/>
        </w:rPr>
        <w:t>interested in</w:t>
      </w:r>
      <w:proofErr w:type="gramEnd"/>
      <w:r>
        <w:rPr>
          <w:rFonts w:ascii="Arial" w:hAnsi="Arial"/>
        </w:rPr>
        <w:t xml:space="preserve"> in the use of technology, for example?</w:t>
      </w:r>
    </w:p>
    <w:p w14:paraId="1390EECF" w14:textId="77777777" w:rsidR="00380F5C" w:rsidRDefault="00380F5C">
      <w:pPr>
        <w:spacing w:after="0"/>
      </w:pPr>
    </w:p>
    <w:p w14:paraId="3A2629BB"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03:27</w:t>
      </w:r>
      <w:proofErr w:type="gramEnd"/>
    </w:p>
    <w:p w14:paraId="651BBD0E" w14:textId="77777777" w:rsidR="00380F5C" w:rsidRDefault="00000000">
      <w:pPr>
        <w:spacing w:after="0"/>
      </w:pPr>
      <w:r>
        <w:rPr>
          <w:rFonts w:ascii="Arial" w:hAnsi="Arial"/>
        </w:rPr>
        <w:t xml:space="preserve">I </w:t>
      </w:r>
      <w:proofErr w:type="gramStart"/>
      <w:r>
        <w:rPr>
          <w:rFonts w:ascii="Arial" w:hAnsi="Arial"/>
        </w:rPr>
        <w:t>actually might</w:t>
      </w:r>
      <w:proofErr w:type="gramEnd"/>
      <w:r>
        <w:rPr>
          <w:rFonts w:ascii="Arial" w:hAnsi="Arial"/>
        </w:rPr>
        <w:t xml:space="preserve"> take a step back and say, </w:t>
      </w:r>
      <w:proofErr w:type="gramStart"/>
      <w:r>
        <w:rPr>
          <w:rFonts w:ascii="Arial" w:hAnsi="Arial"/>
        </w:rPr>
        <w:t>Why</w:t>
      </w:r>
      <w:proofErr w:type="gramEnd"/>
      <w:r>
        <w:rPr>
          <w:rFonts w:ascii="Arial" w:hAnsi="Arial"/>
        </w:rPr>
        <w:t xml:space="preserve"> am I interested in falls prevention? And then, how did technology and falls prevention link up with each other in my head? I was a research assistant one day in a past job for a study that was looking at piloting a falls prevention program. And we were going to recruit people via telephone. And </w:t>
      </w:r>
      <w:proofErr w:type="gramStart"/>
      <w:r>
        <w:rPr>
          <w:rFonts w:ascii="Arial" w:hAnsi="Arial"/>
        </w:rPr>
        <w:t>so</w:t>
      </w:r>
      <w:proofErr w:type="gramEnd"/>
      <w:r>
        <w:rPr>
          <w:rFonts w:ascii="Arial" w:hAnsi="Arial"/>
        </w:rPr>
        <w:t xml:space="preserve"> I had a telephone script ready, and I wanted to practice the script with my mum. And </w:t>
      </w:r>
      <w:proofErr w:type="gramStart"/>
      <w:r>
        <w:rPr>
          <w:rFonts w:ascii="Arial" w:hAnsi="Arial"/>
        </w:rPr>
        <w:t>so</w:t>
      </w:r>
      <w:proofErr w:type="gramEnd"/>
      <w:r>
        <w:rPr>
          <w:rFonts w:ascii="Arial" w:hAnsi="Arial"/>
        </w:rPr>
        <w:t xml:space="preserve"> I phoned my mum and said, can I just run through this and practice it with you to iron out it all, to make sure it ran smoothly. And I </w:t>
      </w:r>
      <w:proofErr w:type="spellStart"/>
      <w:r>
        <w:rPr>
          <w:rFonts w:ascii="Arial" w:hAnsi="Arial"/>
        </w:rPr>
        <w:t>realised</w:t>
      </w:r>
      <w:proofErr w:type="spellEnd"/>
      <w:r>
        <w:rPr>
          <w:rFonts w:ascii="Arial" w:hAnsi="Arial"/>
        </w:rPr>
        <w:t xml:space="preserve"> in that phone call my mum was eligible for my study. I had no idea that my mum </w:t>
      </w:r>
      <w:proofErr w:type="gramStart"/>
      <w:r>
        <w:rPr>
          <w:rFonts w:ascii="Arial" w:hAnsi="Arial"/>
        </w:rPr>
        <w:t>fell</w:t>
      </w:r>
      <w:proofErr w:type="gramEnd"/>
      <w:r>
        <w:rPr>
          <w:rFonts w:ascii="Arial" w:hAnsi="Arial"/>
        </w:rPr>
        <w:t xml:space="preserve"> </w:t>
      </w:r>
      <w:proofErr w:type="gramStart"/>
      <w:r>
        <w:rPr>
          <w:rFonts w:ascii="Arial" w:hAnsi="Arial"/>
        </w:rPr>
        <w:t>over</w:t>
      </w:r>
      <w:proofErr w:type="gramEnd"/>
      <w:r>
        <w:rPr>
          <w:rFonts w:ascii="Arial" w:hAnsi="Arial"/>
        </w:rPr>
        <w:t xml:space="preserve"> and she said things to me like, yeah, but everybody would do that. And no, everybody wouldn't do that. And I care a lot about my mum, and it really made this falls prevention thing meaningful to me, and so I started to look at that from completely different lens, that this is actually something that's impacting somebody that I care a lot about, and it's something that we all just think it's a part of ageing. </w:t>
      </w:r>
      <w:proofErr w:type="gramStart"/>
      <w:r>
        <w:rPr>
          <w:rFonts w:ascii="Arial" w:hAnsi="Arial"/>
        </w:rPr>
        <w:t>So</w:t>
      </w:r>
      <w:proofErr w:type="gramEnd"/>
      <w:r>
        <w:rPr>
          <w:rFonts w:ascii="Arial" w:hAnsi="Arial"/>
        </w:rPr>
        <w:t xml:space="preserve"> I've heard it so many times, Jackie, people say I'm either a faller or I'm not. And I guess I'll wait and see. And it's not true. The perception, the community perception around whether you are a faller, or falls in relation to old age, is incorrect, and we need to change that. And I guess that started my interest in falls prevention. But then, when I would look at programs and people do something, they do a program, and they have a really meaningful outcome, and they say really major things, like, I've stopped falling, or I'm now confident to get on a bus again and go somewhere, or I can go back out shopping again, because I'm not worried about having a fall or somebody knocking into me and resulting in a fall. Like, really, they're huge things, right? They say things like that, and they go, this program's helped me achieve those things, and then they stopped doing the program. And it fascinated me. Like, why, if you've made that connection, what's made you stop doing this program? And </w:t>
      </w:r>
      <w:proofErr w:type="gramStart"/>
      <w:r>
        <w:rPr>
          <w:rFonts w:ascii="Arial" w:hAnsi="Arial"/>
        </w:rPr>
        <w:t>so</w:t>
      </w:r>
      <w:proofErr w:type="gramEnd"/>
      <w:r>
        <w:rPr>
          <w:rFonts w:ascii="Arial" w:hAnsi="Arial"/>
        </w:rPr>
        <w:t xml:space="preserve"> I started to look </w:t>
      </w:r>
      <w:proofErr w:type="gramStart"/>
      <w:r>
        <w:rPr>
          <w:rFonts w:ascii="Arial" w:hAnsi="Arial"/>
        </w:rPr>
        <w:t>at,</w:t>
      </w:r>
      <w:proofErr w:type="gramEnd"/>
      <w:r>
        <w:rPr>
          <w:rFonts w:ascii="Arial" w:hAnsi="Arial"/>
        </w:rPr>
        <w:t xml:space="preserve"> why do people adhere to things or not? And I wondered whether a digital delivery of a program would address some of the barriers to accessing a health service that the literature was saying exists. And so that started my interest. That started my interest in the role of digital technology in delivering health services and all the things that sit around access and equity. And </w:t>
      </w:r>
      <w:proofErr w:type="gramStart"/>
      <w:r>
        <w:rPr>
          <w:rFonts w:ascii="Arial" w:hAnsi="Arial"/>
        </w:rPr>
        <w:t>so</w:t>
      </w:r>
      <w:proofErr w:type="gramEnd"/>
      <w:r>
        <w:rPr>
          <w:rFonts w:ascii="Arial" w:hAnsi="Arial"/>
        </w:rPr>
        <w:t xml:space="preserve"> I began a PhD in that area that, then </w:t>
      </w:r>
      <w:proofErr w:type="gramStart"/>
      <w:r>
        <w:rPr>
          <w:rFonts w:ascii="Arial" w:hAnsi="Arial"/>
        </w:rPr>
        <w:t>since</w:t>
      </w:r>
      <w:proofErr w:type="gramEnd"/>
      <w:r>
        <w:rPr>
          <w:rFonts w:ascii="Arial" w:hAnsi="Arial"/>
        </w:rPr>
        <w:t xml:space="preserve"> finishing my PhD, have started to </w:t>
      </w:r>
      <w:proofErr w:type="gramStart"/>
      <w:r>
        <w:rPr>
          <w:rFonts w:ascii="Arial" w:hAnsi="Arial"/>
        </w:rPr>
        <w:t>continue on</w:t>
      </w:r>
      <w:proofErr w:type="gramEnd"/>
      <w:r>
        <w:rPr>
          <w:rFonts w:ascii="Arial" w:hAnsi="Arial"/>
        </w:rPr>
        <w:t xml:space="preserve"> </w:t>
      </w:r>
      <w:proofErr w:type="gramStart"/>
      <w:r>
        <w:rPr>
          <w:rFonts w:ascii="Arial" w:hAnsi="Arial"/>
        </w:rPr>
        <w:t>all of</w:t>
      </w:r>
      <w:proofErr w:type="gramEnd"/>
      <w:r>
        <w:rPr>
          <w:rFonts w:ascii="Arial" w:hAnsi="Arial"/>
        </w:rPr>
        <w:t xml:space="preserve"> this work. But different conversations emerged, which then might be, you know, an interesting thing to talk about in relation to the perceptions of whether digital technologies can be used, and ageism and </w:t>
      </w:r>
      <w:proofErr w:type="gramStart"/>
      <w:r>
        <w:rPr>
          <w:rFonts w:ascii="Arial" w:hAnsi="Arial"/>
        </w:rPr>
        <w:t>all of</w:t>
      </w:r>
      <w:proofErr w:type="gramEnd"/>
      <w:r>
        <w:rPr>
          <w:rFonts w:ascii="Arial" w:hAnsi="Arial"/>
        </w:rPr>
        <w:t xml:space="preserve"> those nuanced, subconscious bias, things that start to happen on both sides of the story.</w:t>
      </w:r>
    </w:p>
    <w:p w14:paraId="74309EEB" w14:textId="77777777" w:rsidR="00380F5C" w:rsidRDefault="00380F5C">
      <w:pPr>
        <w:spacing w:after="0"/>
      </w:pPr>
    </w:p>
    <w:p w14:paraId="084D9F9A"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06:48</w:t>
      </w:r>
      <w:proofErr w:type="gramEnd"/>
    </w:p>
    <w:p w14:paraId="24F07EBC" w14:textId="77777777" w:rsidR="00380F5C" w:rsidRDefault="00000000">
      <w:pPr>
        <w:spacing w:after="0"/>
      </w:pPr>
      <w:r>
        <w:rPr>
          <w:rFonts w:ascii="Arial" w:hAnsi="Arial"/>
        </w:rPr>
        <w:t xml:space="preserve">Yeah, yeah, right. </w:t>
      </w:r>
      <w:proofErr w:type="gramStart"/>
      <w:r>
        <w:rPr>
          <w:rFonts w:ascii="Arial" w:hAnsi="Arial"/>
        </w:rPr>
        <w:t>So</w:t>
      </w:r>
      <w:proofErr w:type="gramEnd"/>
      <w:r>
        <w:rPr>
          <w:rFonts w:ascii="Arial" w:hAnsi="Arial"/>
        </w:rPr>
        <w:t xml:space="preserve"> let's, let's go back a couple of steps then, and just look at that, that issue of falls. </w:t>
      </w:r>
      <w:proofErr w:type="gramStart"/>
      <w:r>
        <w:rPr>
          <w:rFonts w:ascii="Arial" w:hAnsi="Arial"/>
        </w:rPr>
        <w:t>So</w:t>
      </w:r>
      <w:proofErr w:type="gramEnd"/>
      <w:r>
        <w:rPr>
          <w:rFonts w:ascii="Arial" w:hAnsi="Arial"/>
        </w:rPr>
        <w:t xml:space="preserve"> can you explain </w:t>
      </w:r>
      <w:proofErr w:type="gramStart"/>
      <w:r>
        <w:rPr>
          <w:rFonts w:ascii="Arial" w:hAnsi="Arial"/>
        </w:rPr>
        <w:t>to</w:t>
      </w:r>
      <w:proofErr w:type="gramEnd"/>
      <w:r>
        <w:rPr>
          <w:rFonts w:ascii="Arial" w:hAnsi="Arial"/>
        </w:rPr>
        <w:t xml:space="preserve">, when you're younger, you know, you think, oh, you know, you fall, you get up, you know what's the big problem? </w:t>
      </w:r>
      <w:proofErr w:type="gramStart"/>
      <w:r>
        <w:rPr>
          <w:rFonts w:ascii="Arial" w:hAnsi="Arial"/>
        </w:rPr>
        <w:t>So</w:t>
      </w:r>
      <w:proofErr w:type="gramEnd"/>
      <w:r>
        <w:rPr>
          <w:rFonts w:ascii="Arial" w:hAnsi="Arial"/>
        </w:rPr>
        <w:t xml:space="preserve"> what is the issue for people who are older? </w:t>
      </w:r>
    </w:p>
    <w:p w14:paraId="393AB715" w14:textId="77777777" w:rsidR="00380F5C" w:rsidRDefault="00380F5C">
      <w:pPr>
        <w:spacing w:after="0"/>
      </w:pPr>
    </w:p>
    <w:p w14:paraId="1C8E70BB"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07:05</w:t>
      </w:r>
      <w:proofErr w:type="gramEnd"/>
    </w:p>
    <w:p w14:paraId="1F877015" w14:textId="77777777" w:rsidR="00380F5C" w:rsidRDefault="00000000">
      <w:pPr>
        <w:spacing w:after="0"/>
      </w:pPr>
      <w:r>
        <w:rPr>
          <w:rFonts w:ascii="Arial" w:hAnsi="Arial"/>
        </w:rPr>
        <w:t xml:space="preserve">We do. We fall, all, there are falls </w:t>
      </w:r>
      <w:proofErr w:type="gramStart"/>
      <w:r>
        <w:rPr>
          <w:rFonts w:ascii="Arial" w:hAnsi="Arial"/>
        </w:rPr>
        <w:t>happen</w:t>
      </w:r>
      <w:proofErr w:type="gramEnd"/>
      <w:r>
        <w:rPr>
          <w:rFonts w:ascii="Arial" w:hAnsi="Arial"/>
        </w:rPr>
        <w:t xml:space="preserve"> across the lifespan. And we all know that. The problem with ageing and falls is that as we age, we tend to have things like frailty start to pop into the conversation, and it makes a fall more serious. And the consequences of a fall in terms of, you know, injury and that, that ability to not just pop back up again and dust yourself off, more serious, and they start to see things around issues about maintaining your independence. You know, you probably know people go to a hospital every day, every single day. People the age of 65 years or over, over 300 people a day will in this country, Australia, will attend hospital today because they've had a fall that's resulted in an injury. And not </w:t>
      </w:r>
      <w:proofErr w:type="gramStart"/>
      <w:r>
        <w:rPr>
          <w:rFonts w:ascii="Arial" w:hAnsi="Arial"/>
        </w:rPr>
        <w:t>all of</w:t>
      </w:r>
      <w:proofErr w:type="gramEnd"/>
      <w:r>
        <w:rPr>
          <w:rFonts w:ascii="Arial" w:hAnsi="Arial"/>
        </w:rPr>
        <w:t xml:space="preserve"> those people will </w:t>
      </w:r>
      <w:proofErr w:type="gramStart"/>
      <w:r>
        <w:rPr>
          <w:rFonts w:ascii="Arial" w:hAnsi="Arial"/>
        </w:rPr>
        <w:t>return back</w:t>
      </w:r>
      <w:proofErr w:type="gramEnd"/>
      <w:r>
        <w:rPr>
          <w:rFonts w:ascii="Arial" w:hAnsi="Arial"/>
        </w:rPr>
        <w:t xml:space="preserve"> home, and that's significant. It's significant, and one of the reasons it's significant is because it has personal consequences. The loss of independence for anybody is significant. The cost to the health system is significant. And then when we start to talk about costs, </w:t>
      </w:r>
      <w:proofErr w:type="gramStart"/>
      <w:r>
        <w:rPr>
          <w:rFonts w:ascii="Arial" w:hAnsi="Arial"/>
        </w:rPr>
        <w:t>falls</w:t>
      </w:r>
      <w:proofErr w:type="gramEnd"/>
      <w:r>
        <w:rPr>
          <w:rFonts w:ascii="Arial" w:hAnsi="Arial"/>
        </w:rPr>
        <w:t xml:space="preserve"> alone, as with an ageing society, are enough to overwhelm the health system all by themselves.</w:t>
      </w:r>
    </w:p>
    <w:p w14:paraId="29E3874F" w14:textId="77777777" w:rsidR="00380F5C" w:rsidRDefault="00380F5C">
      <w:pPr>
        <w:spacing w:after="0"/>
      </w:pPr>
    </w:p>
    <w:p w14:paraId="18CAA596"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08:26</w:t>
      </w:r>
      <w:proofErr w:type="gramEnd"/>
    </w:p>
    <w:p w14:paraId="313F34B3" w14:textId="77777777" w:rsidR="00380F5C" w:rsidRDefault="00000000">
      <w:pPr>
        <w:spacing w:after="0"/>
      </w:pPr>
      <w:r>
        <w:rPr>
          <w:rFonts w:ascii="Arial" w:hAnsi="Arial"/>
        </w:rPr>
        <w:t>Right? Okay, yeah, it's interesting, isn't it, that there's a kind of age at which people stop saying things like, I fell over, I had a fall.</w:t>
      </w:r>
    </w:p>
    <w:p w14:paraId="60D57C42" w14:textId="77777777" w:rsidR="00380F5C" w:rsidRDefault="00380F5C">
      <w:pPr>
        <w:spacing w:after="0"/>
      </w:pPr>
    </w:p>
    <w:p w14:paraId="790CE9E2"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08:35</w:t>
      </w:r>
      <w:proofErr w:type="gramEnd"/>
    </w:p>
    <w:p w14:paraId="7F75713E" w14:textId="77777777" w:rsidR="00380F5C" w:rsidRDefault="00000000">
      <w:pPr>
        <w:spacing w:after="0"/>
      </w:pPr>
      <w:r>
        <w:rPr>
          <w:rFonts w:ascii="Arial" w:hAnsi="Arial"/>
        </w:rPr>
        <w:t>I had a fall. Yeah? The other thing Jackie, I remember having a conversation. I do a lot of qualitative research and co-design, and so I talked to lots of people, and somebody said that to me. I remember talking to them, and they said, you know, it's interesting, the language that starts to happen as you get older around falls, and all of a sudden you didn't just have, like, falls are a thing that happened to you and all that language that you've just mentioned becomes labelling in a way, yes.</w:t>
      </w:r>
    </w:p>
    <w:p w14:paraId="57865853" w14:textId="77777777" w:rsidR="00380F5C" w:rsidRDefault="00380F5C">
      <w:pPr>
        <w:spacing w:after="0"/>
      </w:pPr>
    </w:p>
    <w:p w14:paraId="57F74B48"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09:05</w:t>
      </w:r>
      <w:proofErr w:type="gramEnd"/>
    </w:p>
    <w:p w14:paraId="450FEEE9" w14:textId="77777777" w:rsidR="00380F5C" w:rsidRDefault="00000000">
      <w:pPr>
        <w:spacing w:after="0"/>
      </w:pPr>
      <w:r>
        <w:rPr>
          <w:rFonts w:ascii="Arial" w:hAnsi="Arial"/>
        </w:rPr>
        <w:t xml:space="preserve">Yeah, yeah. And </w:t>
      </w:r>
      <w:proofErr w:type="gramStart"/>
      <w:r>
        <w:rPr>
          <w:rFonts w:ascii="Arial" w:hAnsi="Arial"/>
        </w:rPr>
        <w:t>so</w:t>
      </w:r>
      <w:proofErr w:type="gramEnd"/>
      <w:r>
        <w:rPr>
          <w:rFonts w:ascii="Arial" w:hAnsi="Arial"/>
        </w:rPr>
        <w:t xml:space="preserve"> I can understand why. Let's say some older people might resist being in a program about falls, because they don't want to be associated with that stigma about being older.</w:t>
      </w:r>
    </w:p>
    <w:p w14:paraId="0F4D2DC0" w14:textId="77777777" w:rsidR="00380F5C" w:rsidRDefault="00380F5C">
      <w:pPr>
        <w:spacing w:after="0"/>
      </w:pPr>
    </w:p>
    <w:p w14:paraId="1EE0CEB5"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09:18</w:t>
      </w:r>
      <w:proofErr w:type="gramEnd"/>
    </w:p>
    <w:p w14:paraId="3166B2D2" w14:textId="77777777" w:rsidR="00380F5C" w:rsidRDefault="00000000">
      <w:pPr>
        <w:spacing w:after="0"/>
      </w:pPr>
      <w:r>
        <w:rPr>
          <w:rFonts w:ascii="Arial" w:hAnsi="Arial"/>
        </w:rPr>
        <w:t xml:space="preserve">As part of the research that's sitting around falls, we know a lot about falls, and the issues that sit around falls prevention now are about policy change and funding, and we, as part of that work, people within our research group, have been looking at public health campaigns that will start to educate the public and policy makers on the need for a conversation around falls prevention. And when we, I heard somebody saying, we approached older, prominent female Australians, none of their publicists PR people would allow them to associate themselves with - and then I did a study that sits around...it's interesting to me because it sits around some of the conversations I had. I started to notice, in relation to digital health and conversations around digital health prevention, that the perception that, without </w:t>
      </w:r>
      <w:r>
        <w:rPr>
          <w:rFonts w:ascii="Arial" w:hAnsi="Arial"/>
        </w:rPr>
        <w:lastRenderedPageBreak/>
        <w:t xml:space="preserve">even asking, that older people can't use technology, so we can't even approach it, and that's ageism, Jackie, and I started to...I've got a study that I'm running, I got funding for from the UNSW Human Rights Institute, to explore the role of ageism in healthcare. The first part of that was to interview people aged 50 years and over. </w:t>
      </w:r>
      <w:proofErr w:type="gramStart"/>
      <w:r>
        <w:rPr>
          <w:rFonts w:ascii="Arial" w:hAnsi="Arial"/>
        </w:rPr>
        <w:t>So</w:t>
      </w:r>
      <w:proofErr w:type="gramEnd"/>
      <w:r>
        <w:rPr>
          <w:rFonts w:ascii="Arial" w:hAnsi="Arial"/>
        </w:rPr>
        <w:t xml:space="preserve"> capture them. Capture people who are interacting with the health system with their parents on behalf of their parents, plus people who are older interacting with the health system on their own behalf. And so many women started to have a different conversation with me around the perception of ageing in Australia versus other countries. Everybody said to me, </w:t>
      </w:r>
      <w:proofErr w:type="gramStart"/>
      <w:r>
        <w:rPr>
          <w:rFonts w:ascii="Arial" w:hAnsi="Arial"/>
        </w:rPr>
        <w:t>you</w:t>
      </w:r>
      <w:proofErr w:type="gramEnd"/>
      <w:r>
        <w:rPr>
          <w:rFonts w:ascii="Arial" w:hAnsi="Arial"/>
        </w:rPr>
        <w:t xml:space="preserve"> feel like a burden, you feel invisible, you feel vulnerable, </w:t>
      </w:r>
      <w:proofErr w:type="gramStart"/>
      <w:r>
        <w:rPr>
          <w:rFonts w:ascii="Arial" w:hAnsi="Arial"/>
        </w:rPr>
        <w:t>all of</w:t>
      </w:r>
      <w:proofErr w:type="gramEnd"/>
      <w:r>
        <w:rPr>
          <w:rFonts w:ascii="Arial" w:hAnsi="Arial"/>
        </w:rPr>
        <w:t xml:space="preserve"> these things</w:t>
      </w:r>
      <w:proofErr w:type="gramStart"/>
      <w:r>
        <w:rPr>
          <w:rFonts w:ascii="Arial" w:hAnsi="Arial"/>
        </w:rPr>
        <w:t>.</w:t>
      </w:r>
      <w:proofErr w:type="gramEnd"/>
      <w:r>
        <w:rPr>
          <w:rFonts w:ascii="Arial" w:hAnsi="Arial"/>
        </w:rPr>
        <w:t xml:space="preserve"> And I think there's </w:t>
      </w:r>
      <w:proofErr w:type="gramStart"/>
      <w:r>
        <w:rPr>
          <w:rFonts w:ascii="Arial" w:hAnsi="Arial"/>
        </w:rPr>
        <w:t>that,</w:t>
      </w:r>
      <w:proofErr w:type="gramEnd"/>
      <w:r>
        <w:rPr>
          <w:rFonts w:ascii="Arial" w:hAnsi="Arial"/>
        </w:rPr>
        <w:t xml:space="preserve"> that comes back to maybe an </w:t>
      </w:r>
      <w:proofErr w:type="gramStart"/>
      <w:r>
        <w:rPr>
          <w:rFonts w:ascii="Arial" w:hAnsi="Arial"/>
        </w:rPr>
        <w:t>intersection with</w:t>
      </w:r>
      <w:proofErr w:type="gramEnd"/>
      <w:r>
        <w:rPr>
          <w:rFonts w:ascii="Arial" w:hAnsi="Arial"/>
        </w:rPr>
        <w:t xml:space="preserve"> </w:t>
      </w:r>
      <w:proofErr w:type="spellStart"/>
      <w:r>
        <w:rPr>
          <w:rFonts w:ascii="Arial" w:hAnsi="Arial"/>
        </w:rPr>
        <w:t>with</w:t>
      </w:r>
      <w:proofErr w:type="spellEnd"/>
      <w:r>
        <w:rPr>
          <w:rFonts w:ascii="Arial" w:hAnsi="Arial"/>
        </w:rPr>
        <w:t xml:space="preserve"> disability a little bit as well. </w:t>
      </w:r>
      <w:proofErr w:type="gramStart"/>
      <w:r>
        <w:rPr>
          <w:rFonts w:ascii="Arial" w:hAnsi="Arial"/>
        </w:rPr>
        <w:t>There's definitely, while</w:t>
      </w:r>
      <w:proofErr w:type="gramEnd"/>
      <w:r>
        <w:rPr>
          <w:rFonts w:ascii="Arial" w:hAnsi="Arial"/>
        </w:rPr>
        <w:t xml:space="preserve"> there's these, some people say, you know, it's a time of your life that you really get to enjoy, and you've retired. Well, that's for some people, like, if there seem to be some caveats on that, if you've got enough money and if you've got your health, if you're socially connected; that doesn't exist for all people and so with ageing, it can become, actually, for a lot of people, quite scary, and they don't feel like, in Australia, they live in a society where there's support that sits around them to buffer them from an unknown future.</w:t>
      </w:r>
    </w:p>
    <w:p w14:paraId="4BE6FD8D" w14:textId="77777777" w:rsidR="00380F5C" w:rsidRDefault="00380F5C">
      <w:pPr>
        <w:spacing w:after="0"/>
      </w:pPr>
    </w:p>
    <w:p w14:paraId="7799ED33"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11:52</w:t>
      </w:r>
      <w:proofErr w:type="gramEnd"/>
    </w:p>
    <w:p w14:paraId="672DBBB4" w14:textId="77777777" w:rsidR="00380F5C" w:rsidRDefault="00000000">
      <w:pPr>
        <w:spacing w:after="0"/>
      </w:pPr>
      <w:r>
        <w:rPr>
          <w:rFonts w:ascii="Arial" w:hAnsi="Arial"/>
        </w:rPr>
        <w:t xml:space="preserve">Yeah, yeah. And I think there's a lot of parallels there that we can all see between ageing and disability. There's lots of complicated questions there, you know, to do with, I suppose our perception of who is a normal human being and have an advertisement or something with a standard model Australian in it, it would be a youngish to middle aged, probably male, maybe not, but it wouldn't automatically be an older individual, or it wouldn't automatically be an individual who has a visible disability, for example. </w:t>
      </w:r>
      <w:proofErr w:type="gramStart"/>
      <w:r>
        <w:rPr>
          <w:rFonts w:ascii="Arial" w:hAnsi="Arial"/>
        </w:rPr>
        <w:t>So</w:t>
      </w:r>
      <w:proofErr w:type="gramEnd"/>
      <w:r>
        <w:rPr>
          <w:rFonts w:ascii="Arial" w:hAnsi="Arial"/>
        </w:rPr>
        <w:t xml:space="preserve"> we all have our idea of what standard and what are the deviations from that.</w:t>
      </w:r>
    </w:p>
    <w:p w14:paraId="6086E418" w14:textId="77777777" w:rsidR="00380F5C" w:rsidRDefault="00380F5C">
      <w:pPr>
        <w:spacing w:after="0"/>
      </w:pPr>
    </w:p>
    <w:p w14:paraId="31E968A7"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12:29</w:t>
      </w:r>
      <w:proofErr w:type="gramEnd"/>
    </w:p>
    <w:p w14:paraId="626092C7" w14:textId="77777777" w:rsidR="00380F5C" w:rsidRDefault="00000000">
      <w:pPr>
        <w:spacing w:after="0"/>
      </w:pPr>
      <w:r>
        <w:rPr>
          <w:rFonts w:ascii="Arial" w:hAnsi="Arial"/>
        </w:rPr>
        <w:t xml:space="preserve">Agree, but also, we've had some </w:t>
      </w:r>
      <w:proofErr w:type="gramStart"/>
      <w:r>
        <w:rPr>
          <w:rFonts w:ascii="Arial" w:hAnsi="Arial"/>
        </w:rPr>
        <w:t>really interesting</w:t>
      </w:r>
      <w:proofErr w:type="gramEnd"/>
      <w:r>
        <w:rPr>
          <w:rFonts w:ascii="Arial" w:hAnsi="Arial"/>
        </w:rPr>
        <w:t xml:space="preserve"> findings on, we developed a program our research group called Standing Tall, and out of the research, it was co-developed with older people and co-designed with older people. It was a digital program that was delivered via tablet computer, like an iPad, and so the exercise would come up on the screen, and it would have a person videoed doing the exercises, and it would be followed along. But in addition to that, we had some characters of the program, and I really liked them, and they were the coach, and then an older man and an older woman, and they told their story throughout it, and the coach would pop up for encouragement, and they were drawn cartoons, and they were done by a well-known Sydney cartoonist, and very professionally done, and no corners skipped or crossed or, and the feedback that we got, and they were actually also in line with what the World Health Organization would have said about what an older person would like to see, and almost every single older person that I interviewed said, the characters are terrible, and I don't identify with that. </w:t>
      </w:r>
    </w:p>
    <w:p w14:paraId="2DEBBA68" w14:textId="77777777" w:rsidR="00380F5C" w:rsidRDefault="00380F5C">
      <w:pPr>
        <w:spacing w:after="0"/>
      </w:pPr>
    </w:p>
    <w:p w14:paraId="475AE0A7"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13:46</w:t>
      </w:r>
      <w:proofErr w:type="gramEnd"/>
    </w:p>
    <w:p w14:paraId="04693B57" w14:textId="77777777" w:rsidR="00380F5C" w:rsidRDefault="00000000">
      <w:pPr>
        <w:spacing w:after="0"/>
      </w:pPr>
      <w:r>
        <w:rPr>
          <w:rFonts w:ascii="Arial" w:hAnsi="Arial"/>
        </w:rPr>
        <w:t xml:space="preserve">What was wrong with them? </w:t>
      </w:r>
    </w:p>
    <w:p w14:paraId="541635D2" w14:textId="77777777" w:rsidR="00380F5C" w:rsidRDefault="00380F5C">
      <w:pPr>
        <w:spacing w:after="0"/>
      </w:pPr>
    </w:p>
    <w:p w14:paraId="731BA27C"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13:48</w:t>
      </w:r>
      <w:proofErr w:type="gramEnd"/>
    </w:p>
    <w:p w14:paraId="06357027" w14:textId="77777777" w:rsidR="00380F5C" w:rsidRDefault="00000000">
      <w:pPr>
        <w:spacing w:after="0"/>
      </w:pPr>
      <w:r>
        <w:rPr>
          <w:rFonts w:ascii="Arial" w:hAnsi="Arial"/>
        </w:rPr>
        <w:t xml:space="preserve">I don't look like that person. I didn't think there was anything wrong with them. But it's not, this statement about perhaps the person that we think might represent Australia, it's very difficult. Like, how </w:t>
      </w:r>
      <w:r>
        <w:rPr>
          <w:rFonts w:ascii="Arial" w:hAnsi="Arial"/>
        </w:rPr>
        <w:lastRenderedPageBreak/>
        <w:t xml:space="preserve">do we say, how do we how? How can we say that? Because, and particularly today, 30% of Australians were not born in this country. And how do we represent that? We can't. It's really, </w:t>
      </w:r>
      <w:proofErr w:type="gramStart"/>
      <w:r>
        <w:rPr>
          <w:rFonts w:ascii="Arial" w:hAnsi="Arial"/>
        </w:rPr>
        <w:t>really hard</w:t>
      </w:r>
      <w:proofErr w:type="gramEnd"/>
      <w:r>
        <w:rPr>
          <w:rFonts w:ascii="Arial" w:hAnsi="Arial"/>
        </w:rPr>
        <w:t xml:space="preserve"> to say to somebody graphically in a picture I know who you are. Here is how I see you, because you might not see yourself like that.</w:t>
      </w:r>
    </w:p>
    <w:p w14:paraId="4B1C3A72" w14:textId="77777777" w:rsidR="00380F5C" w:rsidRDefault="00380F5C">
      <w:pPr>
        <w:spacing w:after="0"/>
      </w:pPr>
    </w:p>
    <w:p w14:paraId="14FAFCAF"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14:22</w:t>
      </w:r>
      <w:proofErr w:type="gramEnd"/>
    </w:p>
    <w:p w14:paraId="7BBC942C" w14:textId="77777777" w:rsidR="00380F5C" w:rsidRDefault="00000000">
      <w:pPr>
        <w:spacing w:after="0"/>
      </w:pPr>
      <w:r>
        <w:rPr>
          <w:rFonts w:ascii="Arial" w:hAnsi="Arial"/>
        </w:rPr>
        <w:t xml:space="preserve">Yeah, that is very interesting, because, of course, we're often encouraged to use imagery in public communications and like that, because it's more easily graspable. But perhaps images may be more so than words </w:t>
      </w:r>
      <w:proofErr w:type="gramStart"/>
      <w:r>
        <w:rPr>
          <w:rFonts w:ascii="Arial" w:hAnsi="Arial"/>
        </w:rPr>
        <w:t>really personally</w:t>
      </w:r>
      <w:proofErr w:type="gramEnd"/>
      <w:r>
        <w:rPr>
          <w:rFonts w:ascii="Arial" w:hAnsi="Arial"/>
        </w:rPr>
        <w:t xml:space="preserve"> identifiable. And if you don't identify with that image, then you've got a problem. I want to come back to what you were talking about earlier in in terms of the technology, though you've talked about </w:t>
      </w:r>
      <w:proofErr w:type="gramStart"/>
      <w:r>
        <w:rPr>
          <w:rFonts w:ascii="Arial" w:hAnsi="Arial"/>
        </w:rPr>
        <w:t>sort of shifting</w:t>
      </w:r>
      <w:proofErr w:type="gramEnd"/>
      <w:r>
        <w:rPr>
          <w:rFonts w:ascii="Arial" w:hAnsi="Arial"/>
        </w:rPr>
        <w:t xml:space="preserve"> towards a sort of digital version of the program that mitigated against falling. So how did that </w:t>
      </w:r>
      <w:proofErr w:type="gramStart"/>
      <w:r>
        <w:rPr>
          <w:rFonts w:ascii="Arial" w:hAnsi="Arial"/>
        </w:rPr>
        <w:t>actually work</w:t>
      </w:r>
      <w:proofErr w:type="gramEnd"/>
      <w:r>
        <w:rPr>
          <w:rFonts w:ascii="Arial" w:hAnsi="Arial"/>
        </w:rPr>
        <w:t>?</w:t>
      </w:r>
    </w:p>
    <w:p w14:paraId="0C8D4A95" w14:textId="77777777" w:rsidR="00380F5C" w:rsidRDefault="00380F5C">
      <w:pPr>
        <w:spacing w:after="0"/>
      </w:pPr>
    </w:p>
    <w:p w14:paraId="2372ED81"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14:56</w:t>
      </w:r>
      <w:proofErr w:type="gramEnd"/>
    </w:p>
    <w:p w14:paraId="0B0E2A42" w14:textId="77777777" w:rsidR="00380F5C" w:rsidRDefault="00000000">
      <w:pPr>
        <w:spacing w:after="0"/>
      </w:pPr>
      <w:r>
        <w:rPr>
          <w:rFonts w:ascii="Arial" w:hAnsi="Arial"/>
        </w:rPr>
        <w:t xml:space="preserve">The program that we have </w:t>
      </w:r>
      <w:proofErr w:type="gramStart"/>
      <w:r>
        <w:rPr>
          <w:rFonts w:ascii="Arial" w:hAnsi="Arial"/>
        </w:rPr>
        <w:t>is it's</w:t>
      </w:r>
      <w:proofErr w:type="gramEnd"/>
      <w:r>
        <w:rPr>
          <w:rFonts w:ascii="Arial" w:hAnsi="Arial"/>
        </w:rPr>
        <w:t xml:space="preserve"> delivered via a tablet, like an iPad. It starts off with a little assessment. </w:t>
      </w:r>
      <w:proofErr w:type="gramStart"/>
      <w:r>
        <w:rPr>
          <w:rFonts w:ascii="Arial" w:hAnsi="Arial"/>
        </w:rPr>
        <w:t>So</w:t>
      </w:r>
      <w:proofErr w:type="gramEnd"/>
      <w:r>
        <w:rPr>
          <w:rFonts w:ascii="Arial" w:hAnsi="Arial"/>
        </w:rPr>
        <w:t xml:space="preserve"> you know, when you go to somebody like the physio and they say, hey, show me what you can do and can't do, and do this for me, and now do this for me. </w:t>
      </w:r>
      <w:proofErr w:type="gramStart"/>
      <w:r>
        <w:rPr>
          <w:rFonts w:ascii="Arial" w:hAnsi="Arial"/>
        </w:rPr>
        <w:t>So</w:t>
      </w:r>
      <w:proofErr w:type="gramEnd"/>
      <w:r>
        <w:rPr>
          <w:rFonts w:ascii="Arial" w:hAnsi="Arial"/>
        </w:rPr>
        <w:t xml:space="preserve"> it </w:t>
      </w:r>
      <w:proofErr w:type="gramStart"/>
      <w:r>
        <w:rPr>
          <w:rFonts w:ascii="Arial" w:hAnsi="Arial"/>
        </w:rPr>
        <w:t>asks</w:t>
      </w:r>
      <w:proofErr w:type="gramEnd"/>
      <w:r>
        <w:rPr>
          <w:rFonts w:ascii="Arial" w:hAnsi="Arial"/>
        </w:rPr>
        <w:t xml:space="preserve"> that sort of assessment. It asks you to do a series of </w:t>
      </w:r>
      <w:proofErr w:type="gramStart"/>
      <w:r>
        <w:rPr>
          <w:rFonts w:ascii="Arial" w:hAnsi="Arial"/>
        </w:rPr>
        <w:t>things, and</w:t>
      </w:r>
      <w:proofErr w:type="gramEnd"/>
      <w:r>
        <w:rPr>
          <w:rFonts w:ascii="Arial" w:hAnsi="Arial"/>
        </w:rPr>
        <w:t xml:space="preserve"> then asks you to rate how difficult </w:t>
      </w:r>
      <w:proofErr w:type="gramStart"/>
      <w:r>
        <w:rPr>
          <w:rFonts w:ascii="Arial" w:hAnsi="Arial"/>
        </w:rPr>
        <w:t>was it</w:t>
      </w:r>
      <w:proofErr w:type="gramEnd"/>
      <w:r>
        <w:rPr>
          <w:rFonts w:ascii="Arial" w:hAnsi="Arial"/>
        </w:rPr>
        <w:t xml:space="preserve"> to do that. And based on that, it </w:t>
      </w:r>
      <w:proofErr w:type="gramStart"/>
      <w:r>
        <w:rPr>
          <w:rFonts w:ascii="Arial" w:hAnsi="Arial"/>
        </w:rPr>
        <w:t>makes an assumption</w:t>
      </w:r>
      <w:proofErr w:type="gramEnd"/>
      <w:r>
        <w:rPr>
          <w:rFonts w:ascii="Arial" w:hAnsi="Arial"/>
        </w:rPr>
        <w:t xml:space="preserve"> </w:t>
      </w:r>
      <w:proofErr w:type="gramStart"/>
      <w:r>
        <w:rPr>
          <w:rFonts w:ascii="Arial" w:hAnsi="Arial"/>
        </w:rPr>
        <w:t>about, probably</w:t>
      </w:r>
      <w:proofErr w:type="gramEnd"/>
      <w:r>
        <w:rPr>
          <w:rFonts w:ascii="Arial" w:hAnsi="Arial"/>
        </w:rPr>
        <w:t xml:space="preserve"> your level of function. And then, based on that, it'll start to give you exercises that it thinks you can do, and it will ask you, did you find that exercise hard or easy? And you tell it, and it will progress the exercises for you. </w:t>
      </w:r>
      <w:proofErr w:type="gramStart"/>
      <w:r>
        <w:rPr>
          <w:rFonts w:ascii="Arial" w:hAnsi="Arial"/>
        </w:rPr>
        <w:t>So</w:t>
      </w:r>
      <w:proofErr w:type="gramEnd"/>
      <w:r>
        <w:rPr>
          <w:rFonts w:ascii="Arial" w:hAnsi="Arial"/>
        </w:rPr>
        <w:t xml:space="preserve"> keep making them </w:t>
      </w:r>
      <w:proofErr w:type="gramStart"/>
      <w:r>
        <w:rPr>
          <w:rFonts w:ascii="Arial" w:hAnsi="Arial"/>
        </w:rPr>
        <w:t>harder, or</w:t>
      </w:r>
      <w:proofErr w:type="gramEnd"/>
      <w:r>
        <w:rPr>
          <w:rFonts w:ascii="Arial" w:hAnsi="Arial"/>
        </w:rPr>
        <w:t xml:space="preserve"> make the exercise easy. </w:t>
      </w:r>
      <w:proofErr w:type="gramStart"/>
      <w:r>
        <w:rPr>
          <w:rFonts w:ascii="Arial" w:hAnsi="Arial"/>
        </w:rPr>
        <w:t>So</w:t>
      </w:r>
      <w:proofErr w:type="gramEnd"/>
      <w:r>
        <w:rPr>
          <w:rFonts w:ascii="Arial" w:hAnsi="Arial"/>
        </w:rPr>
        <w:t xml:space="preserve"> there are 20 levels within the program that somebody can make their way through, and they start all the way at seated exercises for </w:t>
      </w:r>
      <w:proofErr w:type="gramStart"/>
      <w:r>
        <w:rPr>
          <w:rFonts w:ascii="Arial" w:hAnsi="Arial"/>
        </w:rPr>
        <w:t>somebody, and</w:t>
      </w:r>
      <w:proofErr w:type="gramEnd"/>
      <w:r>
        <w:rPr>
          <w:rFonts w:ascii="Arial" w:hAnsi="Arial"/>
        </w:rPr>
        <w:t xml:space="preserve"> go up to exercises that I would probably find a challenge. The program that we have today has three parts of it. It has some </w:t>
      </w:r>
      <w:proofErr w:type="gramStart"/>
      <w:r>
        <w:rPr>
          <w:rFonts w:ascii="Arial" w:hAnsi="Arial"/>
        </w:rPr>
        <w:t>strength based</w:t>
      </w:r>
      <w:proofErr w:type="gramEnd"/>
      <w:r>
        <w:rPr>
          <w:rFonts w:ascii="Arial" w:hAnsi="Arial"/>
        </w:rPr>
        <w:t xml:space="preserve"> exercises. It has some cardiovascular, so heart </w:t>
      </w:r>
      <w:proofErr w:type="gramStart"/>
      <w:r>
        <w:rPr>
          <w:rFonts w:ascii="Arial" w:hAnsi="Arial"/>
        </w:rPr>
        <w:t>health</w:t>
      </w:r>
      <w:proofErr w:type="gramEnd"/>
      <w:r>
        <w:rPr>
          <w:rFonts w:ascii="Arial" w:hAnsi="Arial"/>
        </w:rPr>
        <w:t xml:space="preserve"> exercises, and it has some balance exercises that are </w:t>
      </w:r>
      <w:proofErr w:type="gramStart"/>
      <w:r>
        <w:rPr>
          <w:rFonts w:ascii="Arial" w:hAnsi="Arial"/>
        </w:rPr>
        <w:t>really important</w:t>
      </w:r>
      <w:proofErr w:type="gramEnd"/>
      <w:r>
        <w:rPr>
          <w:rFonts w:ascii="Arial" w:hAnsi="Arial"/>
        </w:rPr>
        <w:t xml:space="preserve"> for, I don't think just for older people. </w:t>
      </w:r>
      <w:proofErr w:type="gramStart"/>
      <w:r>
        <w:rPr>
          <w:rFonts w:ascii="Arial" w:hAnsi="Arial"/>
        </w:rPr>
        <w:t>So</w:t>
      </w:r>
      <w:proofErr w:type="gramEnd"/>
      <w:r>
        <w:rPr>
          <w:rFonts w:ascii="Arial" w:hAnsi="Arial"/>
        </w:rPr>
        <w:t xml:space="preserve"> the research will say to us, once we start to hit our 40s, we should start to think about our balance and </w:t>
      </w:r>
      <w:proofErr w:type="gramStart"/>
      <w:r>
        <w:rPr>
          <w:rFonts w:ascii="Arial" w:hAnsi="Arial"/>
        </w:rPr>
        <w:t>adding</w:t>
      </w:r>
      <w:proofErr w:type="gramEnd"/>
      <w:r>
        <w:rPr>
          <w:rFonts w:ascii="Arial" w:hAnsi="Arial"/>
        </w:rPr>
        <w:t xml:space="preserve"> some balance exercises into what we're doing every week and keep going for the rest of, for the rest of our lives, because that's how the body works. And </w:t>
      </w:r>
      <w:proofErr w:type="gramStart"/>
      <w:r>
        <w:rPr>
          <w:rFonts w:ascii="Arial" w:hAnsi="Arial"/>
        </w:rPr>
        <w:t>so</w:t>
      </w:r>
      <w:proofErr w:type="gramEnd"/>
      <w:r>
        <w:rPr>
          <w:rFonts w:ascii="Arial" w:hAnsi="Arial"/>
        </w:rPr>
        <w:t xml:space="preserve"> the program is always, it's not learning from you in the same way that something like AI would, but it's asking you for feedback all the time, so it's giving you a progressive challenge as you improve over time.</w:t>
      </w:r>
    </w:p>
    <w:p w14:paraId="3977E8E3" w14:textId="77777777" w:rsidR="00380F5C" w:rsidRDefault="00380F5C">
      <w:pPr>
        <w:spacing w:after="0"/>
      </w:pPr>
    </w:p>
    <w:p w14:paraId="482E2E2C"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16:50</w:t>
      </w:r>
      <w:proofErr w:type="gramEnd"/>
    </w:p>
    <w:p w14:paraId="2EAE226E" w14:textId="77777777" w:rsidR="00380F5C"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you have control over it, but you can also feel that bit of, I don't know, that bit of guidance and that bit of incremental challenge as well. </w:t>
      </w:r>
      <w:proofErr w:type="gramStart"/>
      <w:r>
        <w:rPr>
          <w:rFonts w:ascii="Arial" w:hAnsi="Arial"/>
        </w:rPr>
        <w:t>What was it</w:t>
      </w:r>
      <w:proofErr w:type="gramEnd"/>
      <w:r>
        <w:rPr>
          <w:rFonts w:ascii="Arial" w:hAnsi="Arial"/>
        </w:rPr>
        <w:t xml:space="preserve"> about doing that that made people more likely to keep going with it, do you think?</w:t>
      </w:r>
    </w:p>
    <w:p w14:paraId="696BA4A2" w14:textId="77777777" w:rsidR="00380F5C" w:rsidRDefault="00380F5C">
      <w:pPr>
        <w:spacing w:after="0"/>
      </w:pPr>
    </w:p>
    <w:p w14:paraId="6197D06A"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17:06</w:t>
      </w:r>
      <w:proofErr w:type="gramEnd"/>
    </w:p>
    <w:p w14:paraId="18234C20" w14:textId="77777777" w:rsidR="00380F5C" w:rsidRDefault="00000000">
      <w:pPr>
        <w:spacing w:after="0"/>
      </w:pPr>
      <w:r>
        <w:rPr>
          <w:rFonts w:ascii="Arial" w:hAnsi="Arial"/>
        </w:rPr>
        <w:t xml:space="preserve">We've had </w:t>
      </w:r>
      <w:proofErr w:type="gramStart"/>
      <w:r>
        <w:rPr>
          <w:rFonts w:ascii="Arial" w:hAnsi="Arial"/>
        </w:rPr>
        <w:t>really good</w:t>
      </w:r>
      <w:proofErr w:type="gramEnd"/>
      <w:r>
        <w:rPr>
          <w:rFonts w:ascii="Arial" w:hAnsi="Arial"/>
        </w:rPr>
        <w:t xml:space="preserve"> adherence, which is amazing. I think there's a lot of things that make access to programs easy or too hard, and this breaks down a lot of those challenges. So we have program...Australia is a very big country, and not everybody has access to health services across the country, like at all or as many, and depending on where you live, we always take for...when we live in metro areas, we always take that for granted, and so it breaks down those geographical barriers that people have. Then there's access, like, I can't drive, I can't </w:t>
      </w:r>
      <w:proofErr w:type="gramStart"/>
      <w:r>
        <w:rPr>
          <w:rFonts w:ascii="Arial" w:hAnsi="Arial"/>
        </w:rPr>
        <w:t>drive to somewhere</w:t>
      </w:r>
      <w:proofErr w:type="gramEnd"/>
      <w:r>
        <w:rPr>
          <w:rFonts w:ascii="Arial" w:hAnsi="Arial"/>
        </w:rPr>
        <w:t xml:space="preserve">, and so I can't get to </w:t>
      </w:r>
      <w:r>
        <w:rPr>
          <w:rFonts w:ascii="Arial" w:hAnsi="Arial"/>
        </w:rPr>
        <w:lastRenderedPageBreak/>
        <w:t xml:space="preserve">that program because I can't drive. Or where there's parking, and the parking, and where the programs are don't align for me. Or the clinic I used to work in before I switched to being a researcher </w:t>
      </w:r>
      <w:proofErr w:type="gramStart"/>
      <w:r>
        <w:rPr>
          <w:rFonts w:ascii="Arial" w:hAnsi="Arial"/>
        </w:rPr>
        <w:t>actually was</w:t>
      </w:r>
      <w:proofErr w:type="gramEnd"/>
      <w:r>
        <w:rPr>
          <w:rFonts w:ascii="Arial" w:hAnsi="Arial"/>
        </w:rPr>
        <w:t xml:space="preserve"> up a flight of stairs. That means that only a certain group of people in the population are ever going to be able to attend that clinic, and there's no elevator so how does, you know, some people, but not everybody will </w:t>
      </w:r>
      <w:proofErr w:type="gramStart"/>
      <w:r>
        <w:rPr>
          <w:rFonts w:ascii="Arial" w:hAnsi="Arial"/>
        </w:rPr>
        <w:t>get</w:t>
      </w:r>
      <w:proofErr w:type="gramEnd"/>
      <w:r>
        <w:rPr>
          <w:rFonts w:ascii="Arial" w:hAnsi="Arial"/>
        </w:rPr>
        <w:t xml:space="preserve"> seen by those </w:t>
      </w:r>
      <w:proofErr w:type="gramStart"/>
      <w:r>
        <w:rPr>
          <w:rFonts w:ascii="Arial" w:hAnsi="Arial"/>
        </w:rPr>
        <w:t>physios</w:t>
      </w:r>
      <w:proofErr w:type="gramEnd"/>
      <w:r>
        <w:rPr>
          <w:rFonts w:ascii="Arial" w:hAnsi="Arial"/>
        </w:rPr>
        <w:t xml:space="preserve">. So those sort of barriers to access, because you don't drive, because there's no public transport, because </w:t>
      </w:r>
      <w:proofErr w:type="gramStart"/>
      <w:r>
        <w:rPr>
          <w:rFonts w:ascii="Arial" w:hAnsi="Arial"/>
        </w:rPr>
        <w:t>the parking</w:t>
      </w:r>
      <w:proofErr w:type="gramEnd"/>
      <w:r>
        <w:rPr>
          <w:rFonts w:ascii="Arial" w:hAnsi="Arial"/>
        </w:rPr>
        <w:t xml:space="preserve"> isn't close enough to the program, or because the program's up a flight of stairs, they all get just taken away. Then there's access, like, that program's on at 12 o'clock, and I just can't do something else like 12 o'clock, like there's that flexibility of being able to do it anywhere at any time. Or, then there's those barriers that sit around. You know, I can do a program for 15 minutes. 30 minutes is too long for me. 45 minutes at an hour is too much, but I actually, I can manage 15 minutes, and so the program will let you do a 10 Minute burst, or a 20 minute burst, or, all of that flexibility that allows people to overcome barriers that they've got that are access, a personal time, cost, those things start to make it, and then some people don't like to go to go to group based classes, and they would prefer...somebody told me that they really like exercising in their </w:t>
      </w:r>
      <w:proofErr w:type="spellStart"/>
      <w:r>
        <w:rPr>
          <w:rFonts w:ascii="Arial" w:hAnsi="Arial"/>
        </w:rPr>
        <w:t>pyjamas</w:t>
      </w:r>
      <w:proofErr w:type="spellEnd"/>
      <w:r>
        <w:rPr>
          <w:rFonts w:ascii="Arial" w:hAnsi="Arial"/>
        </w:rPr>
        <w:t xml:space="preserve"> in the morning, when they get up out of bed, they can stay in their </w:t>
      </w:r>
      <w:proofErr w:type="spellStart"/>
      <w:r>
        <w:rPr>
          <w:rFonts w:ascii="Arial" w:hAnsi="Arial"/>
        </w:rPr>
        <w:t>pyjamas</w:t>
      </w:r>
      <w:proofErr w:type="spellEnd"/>
      <w:r>
        <w:rPr>
          <w:rFonts w:ascii="Arial" w:hAnsi="Arial"/>
        </w:rPr>
        <w:t xml:space="preserve"> and do the exercises, and that's meaningful to them.</w:t>
      </w:r>
    </w:p>
    <w:p w14:paraId="1D2C2465" w14:textId="77777777" w:rsidR="00380F5C" w:rsidRDefault="00380F5C">
      <w:pPr>
        <w:spacing w:after="0"/>
      </w:pPr>
    </w:p>
    <w:p w14:paraId="417CF615"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19:23</w:t>
      </w:r>
      <w:proofErr w:type="gramEnd"/>
    </w:p>
    <w:p w14:paraId="71F950BA" w14:textId="77777777" w:rsidR="00380F5C" w:rsidRDefault="00000000">
      <w:pPr>
        <w:spacing w:after="0"/>
      </w:pPr>
      <w:proofErr w:type="gramStart"/>
      <w:r>
        <w:rPr>
          <w:rFonts w:ascii="Arial" w:hAnsi="Arial"/>
        </w:rPr>
        <w:t>And also</w:t>
      </w:r>
      <w:proofErr w:type="gramEnd"/>
      <w:r>
        <w:rPr>
          <w:rFonts w:ascii="Arial" w:hAnsi="Arial"/>
        </w:rPr>
        <w:t xml:space="preserve">, I imagine, to </w:t>
      </w:r>
      <w:proofErr w:type="gramStart"/>
      <w:r>
        <w:rPr>
          <w:rFonts w:ascii="Arial" w:hAnsi="Arial"/>
        </w:rPr>
        <w:t>going</w:t>
      </w:r>
      <w:proofErr w:type="gramEnd"/>
      <w:r>
        <w:rPr>
          <w:rFonts w:ascii="Arial" w:hAnsi="Arial"/>
        </w:rPr>
        <w:t xml:space="preserve"> back to our point about stigma, that there could be </w:t>
      </w:r>
      <w:proofErr w:type="gramStart"/>
      <w:r>
        <w:rPr>
          <w:rFonts w:ascii="Arial" w:hAnsi="Arial"/>
        </w:rPr>
        <w:t>people who</w:t>
      </w:r>
      <w:proofErr w:type="gramEnd"/>
      <w:r>
        <w:rPr>
          <w:rFonts w:ascii="Arial" w:hAnsi="Arial"/>
        </w:rPr>
        <w:t xml:space="preserve"> </w:t>
      </w:r>
      <w:proofErr w:type="spellStart"/>
      <w:r>
        <w:rPr>
          <w:rFonts w:ascii="Arial" w:hAnsi="Arial"/>
        </w:rPr>
        <w:t>who</w:t>
      </w:r>
      <w:proofErr w:type="spellEnd"/>
      <w:r>
        <w:rPr>
          <w:rFonts w:ascii="Arial" w:hAnsi="Arial"/>
        </w:rPr>
        <w:t xml:space="preserve"> don't want to be seen going into a physiotherapist every week or couple of times a week, so they prefer to do that at home and more discreetly. </w:t>
      </w:r>
    </w:p>
    <w:p w14:paraId="049AEC41" w14:textId="77777777" w:rsidR="00380F5C" w:rsidRDefault="00380F5C">
      <w:pPr>
        <w:spacing w:after="0"/>
      </w:pPr>
    </w:p>
    <w:p w14:paraId="466636AE"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19:36</w:t>
      </w:r>
      <w:proofErr w:type="gramEnd"/>
    </w:p>
    <w:p w14:paraId="5A4C8C79" w14:textId="77777777" w:rsidR="00380F5C" w:rsidRDefault="00000000">
      <w:pPr>
        <w:spacing w:after="0"/>
      </w:pPr>
      <w:r>
        <w:rPr>
          <w:rFonts w:ascii="Arial" w:hAnsi="Arial"/>
        </w:rPr>
        <w:t xml:space="preserve">Absolutely agree, yep. </w:t>
      </w:r>
    </w:p>
    <w:p w14:paraId="45B5E0F0" w14:textId="77777777" w:rsidR="00380F5C" w:rsidRDefault="00380F5C">
      <w:pPr>
        <w:spacing w:after="0"/>
      </w:pPr>
    </w:p>
    <w:p w14:paraId="6D832F00"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19:37</w:t>
      </w:r>
      <w:proofErr w:type="gramEnd"/>
    </w:p>
    <w:p w14:paraId="5CAF0EB5" w14:textId="77777777" w:rsidR="00380F5C" w:rsidRDefault="00000000">
      <w:pPr>
        <w:spacing w:after="0"/>
      </w:pPr>
      <w:r>
        <w:rPr>
          <w:rFonts w:ascii="Arial" w:hAnsi="Arial"/>
        </w:rPr>
        <w:t>So that program was a success, is, I think, what you've been saying. You mentioned co-design and so on, how are you looking at the outcomes and how, what were the methods that you used throughout the program?</w:t>
      </w:r>
    </w:p>
    <w:p w14:paraId="42D40B66" w14:textId="77777777" w:rsidR="00380F5C" w:rsidRDefault="00380F5C">
      <w:pPr>
        <w:spacing w:after="0"/>
      </w:pPr>
    </w:p>
    <w:p w14:paraId="5BC61322"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19:52</w:t>
      </w:r>
      <w:proofErr w:type="gramEnd"/>
    </w:p>
    <w:p w14:paraId="58D8D957" w14:textId="77777777" w:rsidR="00380F5C" w:rsidRDefault="00000000">
      <w:pPr>
        <w:spacing w:after="0"/>
      </w:pPr>
      <w:r>
        <w:rPr>
          <w:rFonts w:ascii="Arial" w:hAnsi="Arial"/>
        </w:rPr>
        <w:t xml:space="preserve">I didn't develop that program. I was still yet to discover the land of PhDs and research. That came, I came on that program, and started to </w:t>
      </w:r>
      <w:proofErr w:type="spellStart"/>
      <w:r>
        <w:rPr>
          <w:rFonts w:ascii="Arial" w:hAnsi="Arial"/>
        </w:rPr>
        <w:t>analyse</w:t>
      </w:r>
      <w:proofErr w:type="spellEnd"/>
      <w:r>
        <w:rPr>
          <w:rFonts w:ascii="Arial" w:hAnsi="Arial"/>
        </w:rPr>
        <w:t xml:space="preserve"> some of the data, but didn't get to the development end, but I can absolutely, so it did start with a co-design so starting, getting a group of older people to help design the program, and then I can speak to how we've just gone through a redesign of the program. </w:t>
      </w:r>
      <w:proofErr w:type="gramStart"/>
      <w:r>
        <w:rPr>
          <w:rFonts w:ascii="Arial" w:hAnsi="Arial"/>
        </w:rPr>
        <w:t>So</w:t>
      </w:r>
      <w:proofErr w:type="gramEnd"/>
      <w:r>
        <w:rPr>
          <w:rFonts w:ascii="Arial" w:hAnsi="Arial"/>
        </w:rPr>
        <w:t xml:space="preserve"> I can speak to how it's been done. I think it's in a similar way. But this redesign, we have a consumer group that we've developed, as you know, started and developed that feeds into - so they are older people that are involved with </w:t>
      </w:r>
      <w:proofErr w:type="gramStart"/>
      <w:r>
        <w:rPr>
          <w:rFonts w:ascii="Arial" w:hAnsi="Arial"/>
        </w:rPr>
        <w:t>all of</w:t>
      </w:r>
      <w:proofErr w:type="gramEnd"/>
      <w:r>
        <w:rPr>
          <w:rFonts w:ascii="Arial" w:hAnsi="Arial"/>
        </w:rPr>
        <w:t xml:space="preserve"> our research. We think that co-design is </w:t>
      </w:r>
      <w:proofErr w:type="gramStart"/>
      <w:r>
        <w:rPr>
          <w:rFonts w:ascii="Arial" w:hAnsi="Arial"/>
        </w:rPr>
        <w:t>really important</w:t>
      </w:r>
      <w:proofErr w:type="gramEnd"/>
      <w:r>
        <w:rPr>
          <w:rFonts w:ascii="Arial" w:hAnsi="Arial"/>
        </w:rPr>
        <w:t xml:space="preserve">. And then we have also, with this redesign of the Standing Tall program, we have also included Aged Care health professionals, because we wanted to make sure that the program was as easy to use and access as we could possibly make it, </w:t>
      </w:r>
      <w:proofErr w:type="gramStart"/>
      <w:r>
        <w:rPr>
          <w:rFonts w:ascii="Arial" w:hAnsi="Arial"/>
        </w:rPr>
        <w:t>so starting</w:t>
      </w:r>
      <w:proofErr w:type="gramEnd"/>
      <w:r>
        <w:rPr>
          <w:rFonts w:ascii="Arial" w:hAnsi="Arial"/>
        </w:rPr>
        <w:t xml:space="preserve"> to think of people with any level of cognitive impairment. Please, think about those people. And could they use this program? Could they turn it on? Could they start? What </w:t>
      </w:r>
      <w:proofErr w:type="spellStart"/>
      <w:r>
        <w:rPr>
          <w:rFonts w:ascii="Arial" w:hAnsi="Arial"/>
        </w:rPr>
        <w:t>colours</w:t>
      </w:r>
      <w:proofErr w:type="spellEnd"/>
      <w:r>
        <w:rPr>
          <w:rFonts w:ascii="Arial" w:hAnsi="Arial"/>
        </w:rPr>
        <w:t xml:space="preserve"> should we put on the screen? How big should we make the font? How big should we make the button? Should the font look like this or this? What is easier to read? Where, if </w:t>
      </w:r>
      <w:r>
        <w:rPr>
          <w:rFonts w:ascii="Arial" w:hAnsi="Arial"/>
        </w:rPr>
        <w:lastRenderedPageBreak/>
        <w:t>we put the button here at...do you know, like everything from a very practical point of view, was considered and gone through a consultation with people, with, you know, health professionals who work with people that have cognitive impairment, for example, older people who, and we've, we've tried to create a program that is as easy to use as we can make it.</w:t>
      </w:r>
    </w:p>
    <w:p w14:paraId="1216BE38" w14:textId="77777777" w:rsidR="00380F5C" w:rsidRDefault="00380F5C">
      <w:pPr>
        <w:spacing w:after="0"/>
      </w:pPr>
    </w:p>
    <w:p w14:paraId="0D8C1522"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21:48</w:t>
      </w:r>
      <w:proofErr w:type="gramEnd"/>
    </w:p>
    <w:p w14:paraId="521361F6" w14:textId="77777777" w:rsidR="00380F5C" w:rsidRDefault="00000000">
      <w:pPr>
        <w:spacing w:after="0"/>
      </w:pPr>
      <w:r>
        <w:rPr>
          <w:rFonts w:ascii="Arial" w:hAnsi="Arial"/>
        </w:rPr>
        <w:t xml:space="preserve">That's so important, isn't it? I think people are recognizing that more nowadays, but there's a, you know, a long history of health innovations, whether it's a gadget or program or whatever, that seemed wonderful and terrific and ended up sitting gathering dust on a shelf because they didn't actually, either they didn't address the real problem, or else they were just presented in a way that, in the </w:t>
      </w:r>
      <w:proofErr w:type="spellStart"/>
      <w:r>
        <w:rPr>
          <w:rFonts w:ascii="Arial" w:hAnsi="Arial"/>
        </w:rPr>
        <w:t>colour</w:t>
      </w:r>
      <w:proofErr w:type="spellEnd"/>
      <w:r>
        <w:rPr>
          <w:rFonts w:ascii="Arial" w:hAnsi="Arial"/>
        </w:rPr>
        <w:t xml:space="preserve"> of the button was wrong. I mean, that's an exaggeration, but just that they couldn't be used by the people.</w:t>
      </w:r>
    </w:p>
    <w:p w14:paraId="4CA20570" w14:textId="77777777" w:rsidR="00380F5C" w:rsidRDefault="00380F5C">
      <w:pPr>
        <w:spacing w:after="0"/>
      </w:pPr>
    </w:p>
    <w:p w14:paraId="7EB7892D"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22:21</w:t>
      </w:r>
      <w:proofErr w:type="gramEnd"/>
    </w:p>
    <w:p w14:paraId="62168E56" w14:textId="77777777" w:rsidR="00380F5C" w:rsidRDefault="00000000">
      <w:pPr>
        <w:spacing w:after="0"/>
      </w:pPr>
      <w:r>
        <w:rPr>
          <w:rFonts w:ascii="Arial" w:hAnsi="Arial"/>
        </w:rPr>
        <w:t xml:space="preserve">It's not an exaggeration, though, Jackie. Some feedback that came back about the first iteration was in terms of </w:t>
      </w:r>
      <w:proofErr w:type="spellStart"/>
      <w:r>
        <w:rPr>
          <w:rFonts w:ascii="Arial" w:hAnsi="Arial"/>
        </w:rPr>
        <w:t>colour</w:t>
      </w:r>
      <w:proofErr w:type="spellEnd"/>
      <w:r>
        <w:rPr>
          <w:rFonts w:ascii="Arial" w:hAnsi="Arial"/>
        </w:rPr>
        <w:t xml:space="preserve">, like, I can't see that arrow is purple, and I can't see it properly. </w:t>
      </w:r>
      <w:proofErr w:type="gramStart"/>
      <w:r>
        <w:rPr>
          <w:rFonts w:ascii="Arial" w:hAnsi="Arial"/>
        </w:rPr>
        <w:t>So</w:t>
      </w:r>
      <w:proofErr w:type="gramEnd"/>
      <w:r>
        <w:rPr>
          <w:rFonts w:ascii="Arial" w:hAnsi="Arial"/>
        </w:rPr>
        <w:t xml:space="preserve"> the </w:t>
      </w:r>
      <w:proofErr w:type="spellStart"/>
      <w:r>
        <w:rPr>
          <w:rFonts w:ascii="Arial" w:hAnsi="Arial"/>
        </w:rPr>
        <w:t>colours</w:t>
      </w:r>
      <w:proofErr w:type="spellEnd"/>
      <w:r>
        <w:rPr>
          <w:rFonts w:ascii="Arial" w:hAnsi="Arial"/>
        </w:rPr>
        <w:t xml:space="preserve">, like the </w:t>
      </w:r>
      <w:proofErr w:type="spellStart"/>
      <w:r>
        <w:rPr>
          <w:rFonts w:ascii="Arial" w:hAnsi="Arial"/>
        </w:rPr>
        <w:t>colours</w:t>
      </w:r>
      <w:proofErr w:type="spellEnd"/>
      <w:r>
        <w:rPr>
          <w:rFonts w:ascii="Arial" w:hAnsi="Arial"/>
        </w:rPr>
        <w:t xml:space="preserve"> and the font, and the size of the font, and the fact that we have people with different </w:t>
      </w:r>
      <w:proofErr w:type="gramStart"/>
      <w:r>
        <w:rPr>
          <w:rFonts w:ascii="Arial" w:hAnsi="Arial"/>
        </w:rPr>
        <w:t>level</w:t>
      </w:r>
      <w:proofErr w:type="gramEnd"/>
      <w:r>
        <w:rPr>
          <w:rFonts w:ascii="Arial" w:hAnsi="Arial"/>
        </w:rPr>
        <w:t xml:space="preserve">, you know, different in terms of like, their vision. Different levels of like, they can see these </w:t>
      </w:r>
      <w:proofErr w:type="spellStart"/>
      <w:r>
        <w:rPr>
          <w:rFonts w:ascii="Arial" w:hAnsi="Arial"/>
        </w:rPr>
        <w:t>colours</w:t>
      </w:r>
      <w:proofErr w:type="spellEnd"/>
      <w:r>
        <w:rPr>
          <w:rFonts w:ascii="Arial" w:hAnsi="Arial"/>
        </w:rPr>
        <w:t xml:space="preserve"> </w:t>
      </w:r>
      <w:proofErr w:type="gramStart"/>
      <w:r>
        <w:rPr>
          <w:rFonts w:ascii="Arial" w:hAnsi="Arial"/>
        </w:rPr>
        <w:t>really clearly</w:t>
      </w:r>
      <w:proofErr w:type="gramEnd"/>
      <w:r>
        <w:rPr>
          <w:rFonts w:ascii="Arial" w:hAnsi="Arial"/>
        </w:rPr>
        <w:t xml:space="preserve"> and this font </w:t>
      </w:r>
      <w:proofErr w:type="gramStart"/>
      <w:r>
        <w:rPr>
          <w:rFonts w:ascii="Arial" w:hAnsi="Arial"/>
        </w:rPr>
        <w:t>really easily</w:t>
      </w:r>
      <w:proofErr w:type="gramEnd"/>
      <w:r>
        <w:rPr>
          <w:rFonts w:ascii="Arial" w:hAnsi="Arial"/>
        </w:rPr>
        <w:t xml:space="preserve">. And </w:t>
      </w:r>
      <w:proofErr w:type="gramStart"/>
      <w:r>
        <w:rPr>
          <w:rFonts w:ascii="Arial" w:hAnsi="Arial"/>
        </w:rPr>
        <w:t>so</w:t>
      </w:r>
      <w:proofErr w:type="gramEnd"/>
      <w:r>
        <w:rPr>
          <w:rFonts w:ascii="Arial" w:hAnsi="Arial"/>
        </w:rPr>
        <w:t xml:space="preserve"> we should make it like that. We should make, we should be thinking about who is, who are the people that </w:t>
      </w:r>
      <w:proofErr w:type="gramStart"/>
      <w:r>
        <w:rPr>
          <w:rFonts w:ascii="Arial" w:hAnsi="Arial"/>
        </w:rPr>
        <w:t>might get</w:t>
      </w:r>
      <w:proofErr w:type="gramEnd"/>
      <w:r>
        <w:rPr>
          <w:rFonts w:ascii="Arial" w:hAnsi="Arial"/>
        </w:rPr>
        <w:t xml:space="preserve"> benefit from this, and how can we, how can we give it to them?</w:t>
      </w:r>
    </w:p>
    <w:p w14:paraId="165F7759" w14:textId="77777777" w:rsidR="00380F5C" w:rsidRDefault="00380F5C">
      <w:pPr>
        <w:spacing w:after="0"/>
      </w:pPr>
    </w:p>
    <w:p w14:paraId="67725FB4"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22:58</w:t>
      </w:r>
      <w:proofErr w:type="gramEnd"/>
    </w:p>
    <w:p w14:paraId="29CE7C72" w14:textId="77777777" w:rsidR="00380F5C" w:rsidRDefault="00000000">
      <w:pPr>
        <w:spacing w:after="0"/>
      </w:pPr>
      <w:r>
        <w:rPr>
          <w:rFonts w:ascii="Arial" w:hAnsi="Arial"/>
        </w:rPr>
        <w:t>Yeah, it's important to get that, get that input. I can't think of the number of times over the last few years where I've looked at something and thought this has been designed by somebody with 20 year old eyes, because I can't read the instructions without putting my glasses on, and that's a minor thing, but, but no, but still, did you find that people were mostly, you know, willing and interested to be involved in these projects?</w:t>
      </w:r>
    </w:p>
    <w:p w14:paraId="7188E526" w14:textId="77777777" w:rsidR="00380F5C" w:rsidRDefault="00380F5C">
      <w:pPr>
        <w:spacing w:after="0"/>
      </w:pPr>
    </w:p>
    <w:p w14:paraId="2BCBC470"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23:23</w:t>
      </w:r>
      <w:proofErr w:type="gramEnd"/>
    </w:p>
    <w:p w14:paraId="433BCA3D" w14:textId="77777777" w:rsidR="00380F5C" w:rsidRDefault="00000000">
      <w:pPr>
        <w:spacing w:after="0"/>
      </w:pPr>
      <w:r>
        <w:rPr>
          <w:rFonts w:ascii="Arial" w:hAnsi="Arial"/>
        </w:rPr>
        <w:t xml:space="preserve">Yes, yes. The answer is yes. Health </w:t>
      </w:r>
      <w:proofErr w:type="gramStart"/>
      <w:r>
        <w:rPr>
          <w:rFonts w:ascii="Arial" w:hAnsi="Arial"/>
        </w:rPr>
        <w:t>professionals</w:t>
      </w:r>
      <w:proofErr w:type="gramEnd"/>
      <w:r>
        <w:rPr>
          <w:rFonts w:ascii="Arial" w:hAnsi="Arial"/>
        </w:rPr>
        <w:t xml:space="preserve"> yes, really liked to be involved in part of it. Older people are </w:t>
      </w:r>
      <w:proofErr w:type="gramStart"/>
      <w:r>
        <w:rPr>
          <w:rFonts w:ascii="Arial" w:hAnsi="Arial"/>
        </w:rPr>
        <w:t>really important</w:t>
      </w:r>
      <w:proofErr w:type="gramEnd"/>
      <w:r>
        <w:rPr>
          <w:rFonts w:ascii="Arial" w:hAnsi="Arial"/>
        </w:rPr>
        <w:t xml:space="preserve"> in our society. They have a really important role. And so many of them think that once we have, I think we have a society that, I think, I've thought about it, Jackie and I think we have a society that, I might be totally wrong, but values if we...if you think about our everyday conversations, like if you and I met each other for the first time and said, hi, my name, you know, hi, and hi, what comes really quickly is, what do you do? And their answer is, always, this is my job, and what happens to people, and from that we have this sense of identity and identity in ourselves, but also identity in where we fit in society. And then in terms of the research that I do, which is with older people, </w:t>
      </w:r>
      <w:proofErr w:type="gramStart"/>
      <w:r>
        <w:rPr>
          <w:rFonts w:ascii="Arial" w:hAnsi="Arial"/>
        </w:rPr>
        <w:t>when that,</w:t>
      </w:r>
      <w:proofErr w:type="gramEnd"/>
      <w:r>
        <w:rPr>
          <w:rFonts w:ascii="Arial" w:hAnsi="Arial"/>
        </w:rPr>
        <w:t xml:space="preserve"> they start to retire, that's a harder question. Hi, what's your name and what do you do? I think they grapple with, well, what is my value and where and how do I fit now in society? And you know, perhaps some of the people that you work </w:t>
      </w:r>
      <w:proofErr w:type="gramStart"/>
      <w:r>
        <w:rPr>
          <w:rFonts w:ascii="Arial" w:hAnsi="Arial"/>
        </w:rPr>
        <w:t>within</w:t>
      </w:r>
      <w:proofErr w:type="gramEnd"/>
      <w:r>
        <w:rPr>
          <w:rFonts w:ascii="Arial" w:hAnsi="Arial"/>
        </w:rPr>
        <w:t xml:space="preserve"> the research that you do, might feel that like, where, what, what contribution do I make? And I think we make contributions, and I, and my point here is, yeah, people are very happy to be involved with the research that we're doing, because they start to see, I think they get value from a contribution that they're making.</w:t>
      </w:r>
    </w:p>
    <w:p w14:paraId="67CA5FEC" w14:textId="77777777" w:rsidR="00380F5C" w:rsidRDefault="00380F5C">
      <w:pPr>
        <w:spacing w:after="0"/>
      </w:pPr>
    </w:p>
    <w:p w14:paraId="59CED1CD" w14:textId="77777777" w:rsidR="00380F5C" w:rsidRDefault="00000000">
      <w:pPr>
        <w:spacing w:after="0"/>
      </w:pPr>
      <w:r>
        <w:rPr>
          <w:rFonts w:ascii="Arial" w:hAnsi="Arial"/>
          <w:b/>
        </w:rPr>
        <w:lastRenderedPageBreak/>
        <w:t xml:space="preserve">Professor Jackie Leach </w:t>
      </w:r>
      <w:proofErr w:type="gramStart"/>
      <w:r>
        <w:rPr>
          <w:rFonts w:ascii="Arial" w:hAnsi="Arial"/>
          <w:b/>
        </w:rPr>
        <w:t xml:space="preserve">Scully  </w:t>
      </w:r>
      <w:r>
        <w:rPr>
          <w:rFonts w:ascii="Arial" w:hAnsi="Arial"/>
          <w:color w:val="5D7284"/>
        </w:rPr>
        <w:t>25:03</w:t>
      </w:r>
      <w:proofErr w:type="gramEnd"/>
    </w:p>
    <w:p w14:paraId="6E5382FB" w14:textId="77777777" w:rsidR="00380F5C" w:rsidRDefault="00000000">
      <w:pPr>
        <w:spacing w:after="0"/>
      </w:pPr>
      <w:r>
        <w:rPr>
          <w:rFonts w:ascii="Arial" w:hAnsi="Arial"/>
        </w:rPr>
        <w:t>Yeah, yes. I think that that's very much the case, that even if nobody, or very few people, would sort of say it out loud in public. There's always an undercurrent.</w:t>
      </w:r>
    </w:p>
    <w:p w14:paraId="14D4CB66" w14:textId="77777777" w:rsidR="00380F5C" w:rsidRDefault="00380F5C">
      <w:pPr>
        <w:spacing w:after="0"/>
      </w:pPr>
    </w:p>
    <w:p w14:paraId="428BD767"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25:11</w:t>
      </w:r>
      <w:proofErr w:type="gramEnd"/>
    </w:p>
    <w:p w14:paraId="09D371F9" w14:textId="77777777" w:rsidR="00380F5C" w:rsidRDefault="00000000">
      <w:pPr>
        <w:spacing w:after="0"/>
      </w:pPr>
      <w:r>
        <w:rPr>
          <w:rFonts w:ascii="Arial" w:hAnsi="Arial"/>
        </w:rPr>
        <w:t xml:space="preserve">I don't think they </w:t>
      </w:r>
      <w:proofErr w:type="spellStart"/>
      <w:r>
        <w:rPr>
          <w:rFonts w:ascii="Arial" w:hAnsi="Arial"/>
        </w:rPr>
        <w:t>realise</w:t>
      </w:r>
      <w:proofErr w:type="spellEnd"/>
      <w:r>
        <w:rPr>
          <w:rFonts w:ascii="Arial" w:hAnsi="Arial"/>
        </w:rPr>
        <w:t xml:space="preserve"> it. </w:t>
      </w:r>
    </w:p>
    <w:p w14:paraId="0FC811FC" w14:textId="77777777" w:rsidR="00380F5C" w:rsidRDefault="00380F5C">
      <w:pPr>
        <w:spacing w:after="0"/>
      </w:pPr>
    </w:p>
    <w:p w14:paraId="0966B0B0"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25:11</w:t>
      </w:r>
      <w:proofErr w:type="gramEnd"/>
    </w:p>
    <w:p w14:paraId="439515FF" w14:textId="77777777" w:rsidR="00380F5C" w:rsidRDefault="00000000">
      <w:pPr>
        <w:spacing w:after="0"/>
      </w:pPr>
      <w:r>
        <w:rPr>
          <w:rFonts w:ascii="Arial" w:hAnsi="Arial"/>
        </w:rPr>
        <w:t xml:space="preserve">No. </w:t>
      </w:r>
    </w:p>
    <w:p w14:paraId="4979AB1B" w14:textId="77777777" w:rsidR="00380F5C" w:rsidRDefault="00380F5C">
      <w:pPr>
        <w:spacing w:after="0"/>
      </w:pPr>
    </w:p>
    <w:p w14:paraId="5BA611FC"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25:12</w:t>
      </w:r>
      <w:proofErr w:type="gramEnd"/>
    </w:p>
    <w:p w14:paraId="0D0CCEF6" w14:textId="77777777" w:rsidR="00380F5C" w:rsidRDefault="00000000">
      <w:pPr>
        <w:spacing w:after="0"/>
      </w:pPr>
      <w:r>
        <w:rPr>
          <w:rFonts w:ascii="Arial" w:hAnsi="Arial"/>
        </w:rPr>
        <w:t xml:space="preserve">It's something that I've been thinking about for a little while because of the things that I hear from people. </w:t>
      </w:r>
    </w:p>
    <w:p w14:paraId="3F6C61C0" w14:textId="77777777" w:rsidR="00380F5C" w:rsidRDefault="00380F5C">
      <w:pPr>
        <w:spacing w:after="0"/>
      </w:pPr>
    </w:p>
    <w:p w14:paraId="3BEEC6EF"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25:18</w:t>
      </w:r>
      <w:proofErr w:type="gramEnd"/>
    </w:p>
    <w:p w14:paraId="5252A3E7" w14:textId="77777777" w:rsidR="00380F5C" w:rsidRDefault="00000000">
      <w:pPr>
        <w:spacing w:after="0"/>
      </w:pPr>
      <w:r>
        <w:rPr>
          <w:rFonts w:ascii="Arial" w:hAnsi="Arial"/>
        </w:rPr>
        <w:t xml:space="preserve">So, sort of working, working against that. And I think also there's a tendency with, with disability, as well as with </w:t>
      </w:r>
      <w:proofErr w:type="spellStart"/>
      <w:r>
        <w:rPr>
          <w:rFonts w:ascii="Arial" w:hAnsi="Arial"/>
        </w:rPr>
        <w:t>with</w:t>
      </w:r>
      <w:proofErr w:type="spellEnd"/>
      <w:r>
        <w:rPr>
          <w:rFonts w:ascii="Arial" w:hAnsi="Arial"/>
        </w:rPr>
        <w:t xml:space="preserve"> age, to sort of, in a sense, see the immediate cost of a program or the cost of some kind of accommodation or an adjustment that will enable a person to be socially active or to go to work and not see the benefits that come from that, and see the way in which, in a sense, it's a smallish financial investment to have that contribution back to society, that it is an actual contribution to society. It's not simply benefiting that individual, but it enables that individual to give what they can to their community or to their families or to their work colleagues?</w:t>
      </w:r>
    </w:p>
    <w:p w14:paraId="4766B008" w14:textId="77777777" w:rsidR="00380F5C" w:rsidRDefault="00380F5C">
      <w:pPr>
        <w:spacing w:after="0"/>
      </w:pPr>
    </w:p>
    <w:p w14:paraId="497BF7F3"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26:04</w:t>
      </w:r>
      <w:proofErr w:type="gramEnd"/>
    </w:p>
    <w:p w14:paraId="33E40556" w14:textId="77777777" w:rsidR="00380F5C" w:rsidRDefault="00000000">
      <w:pPr>
        <w:spacing w:after="0"/>
      </w:pPr>
      <w:r>
        <w:rPr>
          <w:rFonts w:ascii="Arial" w:hAnsi="Arial"/>
        </w:rPr>
        <w:t xml:space="preserve">Yeah, I agree. I agree. I think from a research point of view, I'm so grateful to the people that volunteer to be part of our research, for the people that give us their time and work with us for as long as they do in terms of their consultation and consumer involvement. I </w:t>
      </w:r>
      <w:proofErr w:type="gramStart"/>
      <w:r>
        <w:rPr>
          <w:rFonts w:ascii="Arial" w:hAnsi="Arial"/>
        </w:rPr>
        <w:t>actually think</w:t>
      </w:r>
      <w:proofErr w:type="gramEnd"/>
      <w:r>
        <w:rPr>
          <w:rFonts w:ascii="Arial" w:hAnsi="Arial"/>
        </w:rPr>
        <w:t xml:space="preserve"> both of those things are important. I think if you make a difference in one person's life, it's worth it. You know, it's not just this big societal thing that everybody </w:t>
      </w:r>
      <w:proofErr w:type="gramStart"/>
      <w:r>
        <w:rPr>
          <w:rFonts w:ascii="Arial" w:hAnsi="Arial"/>
        </w:rPr>
        <w:t>has to</w:t>
      </w:r>
      <w:proofErr w:type="gramEnd"/>
      <w:r>
        <w:rPr>
          <w:rFonts w:ascii="Arial" w:hAnsi="Arial"/>
        </w:rPr>
        <w:t xml:space="preserve"> have this huge benefit. I would love that. I would love that to happen. But I also think if you change one person's life, how good is that? I'd love to get everybody on board, but one person is worth it,</w:t>
      </w:r>
    </w:p>
    <w:p w14:paraId="4DAD88D6" w14:textId="77777777" w:rsidR="00380F5C" w:rsidRDefault="00380F5C">
      <w:pPr>
        <w:spacing w:after="0"/>
      </w:pPr>
    </w:p>
    <w:p w14:paraId="1567565B"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27:04</w:t>
      </w:r>
      <w:proofErr w:type="gramEnd"/>
    </w:p>
    <w:p w14:paraId="3868A804" w14:textId="77777777" w:rsidR="00380F5C" w:rsidRDefault="00000000">
      <w:pPr>
        <w:spacing w:after="0"/>
      </w:pPr>
      <w:r>
        <w:rPr>
          <w:rFonts w:ascii="Arial" w:hAnsi="Arial"/>
        </w:rPr>
        <w:t xml:space="preserve">Yeah, and particularly, I think something which is relatively straightforward and relatively simple, as you know you as you're saying, and it's one of the messages from a lot of health care and public health people you know today is preventing the thing, the fall or whatever is, is always cheaper as well as better. </w:t>
      </w:r>
      <w:proofErr w:type="gramStart"/>
      <w:r>
        <w:rPr>
          <w:rFonts w:ascii="Arial" w:hAnsi="Arial"/>
        </w:rPr>
        <w:t>It's everybody</w:t>
      </w:r>
      <w:proofErr w:type="gramEnd"/>
      <w:r>
        <w:rPr>
          <w:rFonts w:ascii="Arial" w:hAnsi="Arial"/>
        </w:rPr>
        <w:t xml:space="preserve"> </w:t>
      </w:r>
      <w:proofErr w:type="gramStart"/>
      <w:r>
        <w:rPr>
          <w:rFonts w:ascii="Arial" w:hAnsi="Arial"/>
        </w:rPr>
        <w:t>concerned</w:t>
      </w:r>
      <w:proofErr w:type="gramEnd"/>
      <w:r>
        <w:rPr>
          <w:rFonts w:ascii="Arial" w:hAnsi="Arial"/>
        </w:rPr>
        <w:t xml:space="preserve"> then dealing with the consequences when it's already </w:t>
      </w:r>
      <w:proofErr w:type="gramStart"/>
      <w:r>
        <w:rPr>
          <w:rFonts w:ascii="Arial" w:hAnsi="Arial"/>
        </w:rPr>
        <w:t>happened</w:t>
      </w:r>
      <w:proofErr w:type="gramEnd"/>
      <w:r>
        <w:rPr>
          <w:rFonts w:ascii="Arial" w:hAnsi="Arial"/>
        </w:rPr>
        <w:t>.</w:t>
      </w:r>
    </w:p>
    <w:p w14:paraId="22027BD2" w14:textId="77777777" w:rsidR="00380F5C" w:rsidRDefault="00380F5C">
      <w:pPr>
        <w:spacing w:after="0"/>
      </w:pPr>
    </w:p>
    <w:p w14:paraId="5454DD03"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27:22</w:t>
      </w:r>
      <w:proofErr w:type="gramEnd"/>
    </w:p>
    <w:p w14:paraId="56AF9EFE" w14:textId="77777777" w:rsidR="00380F5C" w:rsidRDefault="00000000">
      <w:pPr>
        <w:spacing w:after="0"/>
      </w:pPr>
      <w:r>
        <w:rPr>
          <w:rFonts w:ascii="Arial" w:hAnsi="Arial"/>
        </w:rPr>
        <w:t xml:space="preserve">People don't understand that, and I agree with you, they don't. They don't </w:t>
      </w:r>
      <w:proofErr w:type="spellStart"/>
      <w:r>
        <w:rPr>
          <w:rFonts w:ascii="Arial" w:hAnsi="Arial"/>
        </w:rPr>
        <w:t>realise</w:t>
      </w:r>
      <w:proofErr w:type="spellEnd"/>
      <w:r>
        <w:rPr>
          <w:rFonts w:ascii="Arial" w:hAnsi="Arial"/>
        </w:rPr>
        <w:t xml:space="preserve"> that prevention is heaps better than having to deal with the consequences of a fall. They're not good. And you know</w:t>
      </w:r>
      <w:proofErr w:type="gramStart"/>
      <w:r>
        <w:rPr>
          <w:rFonts w:ascii="Arial" w:hAnsi="Arial"/>
        </w:rPr>
        <w:t>, they</w:t>
      </w:r>
      <w:proofErr w:type="gramEnd"/>
      <w:r>
        <w:rPr>
          <w:rFonts w:ascii="Arial" w:hAnsi="Arial"/>
        </w:rPr>
        <w:t xml:space="preserve"> </w:t>
      </w:r>
      <w:proofErr w:type="spellStart"/>
      <w:r>
        <w:rPr>
          <w:rFonts w:ascii="Arial" w:hAnsi="Arial"/>
        </w:rPr>
        <w:t>they</w:t>
      </w:r>
      <w:proofErr w:type="spellEnd"/>
      <w:r>
        <w:rPr>
          <w:rFonts w:ascii="Arial" w:hAnsi="Arial"/>
        </w:rPr>
        <w:t xml:space="preserve"> keep getting worse. If you start falling.</w:t>
      </w:r>
    </w:p>
    <w:p w14:paraId="2A736D7C" w14:textId="77777777" w:rsidR="00380F5C" w:rsidRDefault="00380F5C">
      <w:pPr>
        <w:spacing w:after="0"/>
      </w:pPr>
    </w:p>
    <w:p w14:paraId="293C0783"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27:45</w:t>
      </w:r>
      <w:proofErr w:type="gramEnd"/>
    </w:p>
    <w:p w14:paraId="7EF901C8" w14:textId="77777777" w:rsidR="00380F5C" w:rsidRDefault="00000000">
      <w:pPr>
        <w:spacing w:after="0"/>
      </w:pPr>
      <w:r>
        <w:rPr>
          <w:rFonts w:ascii="Arial" w:hAnsi="Arial"/>
        </w:rPr>
        <w:lastRenderedPageBreak/>
        <w:t xml:space="preserve">I want to end by asking you, what's next for your research? What do you see for the future in your area and in general, in research to do with ageing and unhealthy aging? </w:t>
      </w:r>
    </w:p>
    <w:p w14:paraId="31C643A7" w14:textId="77777777" w:rsidR="00380F5C" w:rsidRDefault="00380F5C">
      <w:pPr>
        <w:spacing w:after="0"/>
      </w:pPr>
    </w:p>
    <w:p w14:paraId="1E1E2A06" w14:textId="77777777" w:rsidR="00380F5C" w:rsidRDefault="00000000">
      <w:pPr>
        <w:spacing w:after="0"/>
      </w:pPr>
      <w:r>
        <w:rPr>
          <w:rFonts w:ascii="Arial" w:hAnsi="Arial"/>
          <w:b/>
        </w:rPr>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27:52</w:t>
      </w:r>
      <w:proofErr w:type="gramEnd"/>
    </w:p>
    <w:p w14:paraId="063EDF2E" w14:textId="77777777" w:rsidR="00380F5C" w:rsidRDefault="00000000">
      <w:pPr>
        <w:spacing w:after="0"/>
      </w:pPr>
      <w:r>
        <w:rPr>
          <w:rFonts w:ascii="Arial" w:hAnsi="Arial"/>
        </w:rPr>
        <w:t xml:space="preserve">Going to throw a little spanner in the </w:t>
      </w:r>
      <w:proofErr w:type="gramStart"/>
      <w:r>
        <w:rPr>
          <w:rFonts w:ascii="Arial" w:hAnsi="Arial"/>
        </w:rPr>
        <w:t>works</w:t>
      </w:r>
      <w:proofErr w:type="gramEnd"/>
      <w:r>
        <w:rPr>
          <w:rFonts w:ascii="Arial" w:hAnsi="Arial"/>
        </w:rPr>
        <w:t xml:space="preserve"> and say there are two things that are next for us. So I mentioned to you that we're working really hard to start put falls back in to a conversation about, and to put it back on an agenda in terms of policy and initiatives, to start implementing programs that are, we know are effective and will start to reduce the falls that are happening right across the country on a regular basis, number one; but number two, that the other thing in relation to falls is I'm interested in stepping outside of where we've looked traditionally in terms of my research, which has been community, and looking at the role of digital health in in aged care, and also starting to work with health services like ambulance and hospitals and general practitioners, to start to put networks together that (a) hopefully stop somebody from having a fall. But when somebody does have a fall, because they will, when somebody does have a fall, there's </w:t>
      </w:r>
      <w:proofErr w:type="gramStart"/>
      <w:r>
        <w:rPr>
          <w:rFonts w:ascii="Arial" w:hAnsi="Arial"/>
        </w:rPr>
        <w:t>actually something</w:t>
      </w:r>
      <w:proofErr w:type="gramEnd"/>
      <w:r>
        <w:rPr>
          <w:rFonts w:ascii="Arial" w:hAnsi="Arial"/>
        </w:rPr>
        <w:t xml:space="preserve"> that's done rather than we treat them and we put the band aid on them and then send them on their way and say, cool, we've done our job, because we haven't yet. We </w:t>
      </w:r>
      <w:proofErr w:type="gramStart"/>
      <w:r>
        <w:rPr>
          <w:rFonts w:ascii="Arial" w:hAnsi="Arial"/>
        </w:rPr>
        <w:t>actually have</w:t>
      </w:r>
      <w:proofErr w:type="gramEnd"/>
      <w:r>
        <w:rPr>
          <w:rFonts w:ascii="Arial" w:hAnsi="Arial"/>
        </w:rPr>
        <w:t xml:space="preserve"> to get them into a program that reduces the likelihood that they'll have another fall, and so we need to start to work together more as a system, rather than siloed health individuals or </w:t>
      </w:r>
      <w:proofErr w:type="spellStart"/>
      <w:r>
        <w:rPr>
          <w:rFonts w:ascii="Arial" w:hAnsi="Arial"/>
        </w:rPr>
        <w:t>organisations</w:t>
      </w:r>
      <w:proofErr w:type="spellEnd"/>
      <w:r>
        <w:rPr>
          <w:rFonts w:ascii="Arial" w:hAnsi="Arial"/>
        </w:rPr>
        <w:t xml:space="preserve"> to address the problem of falls. I also want </w:t>
      </w:r>
      <w:proofErr w:type="gramStart"/>
      <w:r>
        <w:rPr>
          <w:rFonts w:ascii="Arial" w:hAnsi="Arial"/>
        </w:rPr>
        <w:t>to, we are</w:t>
      </w:r>
      <w:proofErr w:type="gramEnd"/>
      <w:r>
        <w:rPr>
          <w:rFonts w:ascii="Arial" w:hAnsi="Arial"/>
        </w:rPr>
        <w:t xml:space="preserve"> as a group, starting to use what we've learned about digital technology and apply it to other problems within the healthcare system. </w:t>
      </w:r>
      <w:proofErr w:type="gramStart"/>
      <w:r>
        <w:rPr>
          <w:rFonts w:ascii="Arial" w:hAnsi="Arial"/>
        </w:rPr>
        <w:t>So</w:t>
      </w:r>
      <w:proofErr w:type="gramEnd"/>
      <w:r>
        <w:rPr>
          <w:rFonts w:ascii="Arial" w:hAnsi="Arial"/>
        </w:rPr>
        <w:t xml:space="preserve"> when we start to, we start to look at falls, you also look at things around mobility, and how important mobility is, obviously, to whether you'll have a fall or not, and rehabilitation. And looking at one of the key things around rehabilitation is how </w:t>
      </w:r>
      <w:proofErr w:type="gramStart"/>
      <w:r>
        <w:rPr>
          <w:rFonts w:ascii="Arial" w:hAnsi="Arial"/>
        </w:rPr>
        <w:t>much dose in terms of the</w:t>
      </w:r>
      <w:proofErr w:type="gramEnd"/>
      <w:r>
        <w:rPr>
          <w:rFonts w:ascii="Arial" w:hAnsi="Arial"/>
        </w:rPr>
        <w:t xml:space="preserve"> </w:t>
      </w:r>
      <w:proofErr w:type="gramStart"/>
      <w:r>
        <w:rPr>
          <w:rFonts w:ascii="Arial" w:hAnsi="Arial"/>
        </w:rPr>
        <w:t>exercise,</w:t>
      </w:r>
      <w:proofErr w:type="gramEnd"/>
      <w:r>
        <w:rPr>
          <w:rFonts w:ascii="Arial" w:hAnsi="Arial"/>
        </w:rPr>
        <w:t xml:space="preserve"> you can get. And the health system just doesn't have the capacity, in lots of instances, to provide the optimal dose to somebody who's going through rehabilitation for something. So what role does digital technology have in helping or equipping the health professional to give a tool in addition to standard forms of rehab treatment and programs that starts to get dose-up for an individual and reduce the likelihood that they will return to hospital because they've had sub-optimal outcome from that original health event that they've had so, and that's learning from what we've, you know, what we've learned, falls has taught us about digital health and starting to apply it to some of our, some of the other bigger problems, or big problems.</w:t>
      </w:r>
    </w:p>
    <w:p w14:paraId="3504A7A0" w14:textId="77777777" w:rsidR="00380F5C" w:rsidRDefault="00380F5C">
      <w:pPr>
        <w:spacing w:after="0"/>
      </w:pPr>
    </w:p>
    <w:p w14:paraId="0E9F7CA5" w14:textId="77777777" w:rsidR="00380F5C" w:rsidRDefault="00000000">
      <w:pPr>
        <w:spacing w:after="0"/>
      </w:pPr>
      <w:r>
        <w:rPr>
          <w:rFonts w:ascii="Arial" w:hAnsi="Arial"/>
          <w:b/>
        </w:rPr>
        <w:t xml:space="preserve">Professor Jackie Leach </w:t>
      </w:r>
      <w:proofErr w:type="gramStart"/>
      <w:r>
        <w:rPr>
          <w:rFonts w:ascii="Arial" w:hAnsi="Arial"/>
          <w:b/>
        </w:rPr>
        <w:t xml:space="preserve">Scully  </w:t>
      </w:r>
      <w:r>
        <w:rPr>
          <w:rFonts w:ascii="Arial" w:hAnsi="Arial"/>
          <w:color w:val="5D7284"/>
        </w:rPr>
        <w:t>30:46</w:t>
      </w:r>
      <w:proofErr w:type="gramEnd"/>
    </w:p>
    <w:p w14:paraId="177D7F6A" w14:textId="77777777" w:rsidR="00380F5C" w:rsidRDefault="00000000">
      <w:pPr>
        <w:spacing w:after="0"/>
      </w:pPr>
      <w:r>
        <w:rPr>
          <w:rFonts w:ascii="Arial" w:hAnsi="Arial"/>
        </w:rPr>
        <w:t xml:space="preserve">Yeah, okay. Well, that that all sounds very promising. </w:t>
      </w:r>
      <w:proofErr w:type="gramStart"/>
      <w:r>
        <w:rPr>
          <w:rFonts w:ascii="Arial" w:hAnsi="Arial"/>
        </w:rPr>
        <w:t>So</w:t>
      </w:r>
      <w:proofErr w:type="gramEnd"/>
      <w:r>
        <w:rPr>
          <w:rFonts w:ascii="Arial" w:hAnsi="Arial"/>
        </w:rPr>
        <w:t xml:space="preserve"> thanks very much Meghan for being with us this afternoon. And just before we close, I'd like to remind people that </w:t>
      </w:r>
      <w:proofErr w:type="gramStart"/>
      <w:r>
        <w:rPr>
          <w:rFonts w:ascii="Arial" w:hAnsi="Arial"/>
        </w:rPr>
        <w:t>in</w:t>
      </w:r>
      <w:proofErr w:type="gramEnd"/>
      <w:r>
        <w:rPr>
          <w:rFonts w:ascii="Arial" w:hAnsi="Arial"/>
        </w:rPr>
        <w:t xml:space="preserve"> this Diversity Festival, we're going to be having conversations about things going on in our community and people that matter in our community. And throughout the week, DIIU will be working in partnership with the Ageing Futures Institute to highlight some of those intersections between ageing and disability. We have produced a fact sheet on one </w:t>
      </w:r>
      <w:proofErr w:type="gramStart"/>
      <w:r>
        <w:rPr>
          <w:rFonts w:ascii="Arial" w:hAnsi="Arial"/>
        </w:rPr>
        <w:t>particular aspect</w:t>
      </w:r>
      <w:proofErr w:type="gramEnd"/>
      <w:r>
        <w:rPr>
          <w:rFonts w:ascii="Arial" w:hAnsi="Arial"/>
        </w:rPr>
        <w:t xml:space="preserve"> that's often neglected when we think about ageing and ageing healthily, and that's people who have had disabilities all through their lives. But then what happens to them? What are the additional issues for them as they start ageing with a disability, rather than developing disabilities as they age. That'll be another interesting aspect of this to have a look at. We will no doubt be talking about that in a future podcast at some point, but for now, thanks for being with us, Meghan. Thanks everybody for listening and see you next time. </w:t>
      </w:r>
    </w:p>
    <w:p w14:paraId="448DC532" w14:textId="77777777" w:rsidR="00380F5C" w:rsidRDefault="00380F5C">
      <w:pPr>
        <w:spacing w:after="0"/>
      </w:pPr>
    </w:p>
    <w:p w14:paraId="0DD2F824" w14:textId="77777777" w:rsidR="00380F5C" w:rsidRDefault="00000000">
      <w:pPr>
        <w:spacing w:after="0"/>
      </w:pPr>
      <w:r>
        <w:rPr>
          <w:rFonts w:ascii="Arial" w:hAnsi="Arial"/>
          <w:b/>
        </w:rPr>
        <w:lastRenderedPageBreak/>
        <w:t xml:space="preserve">Meghan </w:t>
      </w:r>
      <w:proofErr w:type="spellStart"/>
      <w:proofErr w:type="gramStart"/>
      <w:r>
        <w:rPr>
          <w:rFonts w:ascii="Arial" w:hAnsi="Arial"/>
          <w:b/>
        </w:rPr>
        <w:t>Ambrens</w:t>
      </w:r>
      <w:proofErr w:type="spellEnd"/>
      <w:r>
        <w:rPr>
          <w:rFonts w:ascii="Arial" w:hAnsi="Arial"/>
          <w:b/>
        </w:rPr>
        <w:t xml:space="preserve">  </w:t>
      </w:r>
      <w:r>
        <w:rPr>
          <w:rFonts w:ascii="Arial" w:hAnsi="Arial"/>
          <w:color w:val="5D7284"/>
        </w:rPr>
        <w:t>31:42</w:t>
      </w:r>
      <w:proofErr w:type="gramEnd"/>
    </w:p>
    <w:p w14:paraId="718642E9" w14:textId="77777777" w:rsidR="00380F5C" w:rsidRDefault="00000000">
      <w:pPr>
        <w:spacing w:after="0"/>
      </w:pPr>
      <w:r>
        <w:rPr>
          <w:rFonts w:ascii="Arial" w:hAnsi="Arial"/>
        </w:rPr>
        <w:t>See you, everyone, thank you.</w:t>
      </w:r>
    </w:p>
    <w:sectPr w:rsidR="00380F5C"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B77A" w14:textId="77777777" w:rsidR="00EF5611" w:rsidRDefault="00EF5611">
      <w:pPr>
        <w:spacing w:after="0" w:line="240" w:lineRule="auto"/>
      </w:pPr>
      <w:r>
        <w:separator/>
      </w:r>
    </w:p>
  </w:endnote>
  <w:endnote w:type="continuationSeparator" w:id="0">
    <w:p w14:paraId="40C8155A" w14:textId="77777777" w:rsidR="00EF5611" w:rsidRDefault="00EF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17E2AB4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DD1FAF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5C1B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77B29E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B03F46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9EE"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BAF5" w14:textId="77777777" w:rsidR="00EF5611" w:rsidRDefault="00EF5611">
      <w:pPr>
        <w:spacing w:after="0" w:line="240" w:lineRule="auto"/>
      </w:pPr>
      <w:r>
        <w:separator/>
      </w:r>
    </w:p>
  </w:footnote>
  <w:footnote w:type="continuationSeparator" w:id="0">
    <w:p w14:paraId="27D568DE" w14:textId="77777777" w:rsidR="00EF5611" w:rsidRDefault="00EF5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E751"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ADC2"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CDE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0791682">
    <w:abstractNumId w:val="8"/>
  </w:num>
  <w:num w:numId="2" w16cid:durableId="1457217076">
    <w:abstractNumId w:val="6"/>
  </w:num>
  <w:num w:numId="3" w16cid:durableId="690378293">
    <w:abstractNumId w:val="5"/>
  </w:num>
  <w:num w:numId="4" w16cid:durableId="487986536">
    <w:abstractNumId w:val="4"/>
  </w:num>
  <w:num w:numId="5" w16cid:durableId="307516088">
    <w:abstractNumId w:val="7"/>
  </w:num>
  <w:num w:numId="6" w16cid:durableId="537353894">
    <w:abstractNumId w:val="3"/>
  </w:num>
  <w:num w:numId="7" w16cid:durableId="1540388309">
    <w:abstractNumId w:val="2"/>
  </w:num>
  <w:num w:numId="8" w16cid:durableId="1894268305">
    <w:abstractNumId w:val="1"/>
  </w:num>
  <w:num w:numId="9" w16cid:durableId="69331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80F5C"/>
    <w:rsid w:val="004A641F"/>
    <w:rsid w:val="004B593C"/>
    <w:rsid w:val="006E2A8C"/>
    <w:rsid w:val="007749AF"/>
    <w:rsid w:val="00794EBC"/>
    <w:rsid w:val="00930F33"/>
    <w:rsid w:val="009769C9"/>
    <w:rsid w:val="009C3AF0"/>
    <w:rsid w:val="00A12EE5"/>
    <w:rsid w:val="00AA1D8D"/>
    <w:rsid w:val="00B47730"/>
    <w:rsid w:val="00BA4C2B"/>
    <w:rsid w:val="00BD0140"/>
    <w:rsid w:val="00C20A12"/>
    <w:rsid w:val="00C24502"/>
    <w:rsid w:val="00CB0664"/>
    <w:rsid w:val="00D57E81"/>
    <w:rsid w:val="00ED3244"/>
    <w:rsid w:val="00EF5611"/>
    <w:rsid w:val="00FC3C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DACF7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5441</Words>
  <Characters>25054</Characters>
  <Application>Microsoft Office Word</Application>
  <DocSecurity>0</DocSecurity>
  <Lines>393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Vartuli</cp:lastModifiedBy>
  <cp:revision>2</cp:revision>
  <dcterms:created xsi:type="dcterms:W3CDTF">2025-10-02T01:46:00Z</dcterms:created>
  <dcterms:modified xsi:type="dcterms:W3CDTF">2025-10-02T01:46:00Z</dcterms:modified>
  <cp:category/>
</cp:coreProperties>
</file>